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E7" w:rsidRPr="00FA56EC" w:rsidRDefault="00F206E7" w:rsidP="00F206E7">
      <w:pPr>
        <w:jc w:val="center"/>
        <w:rPr>
          <w:sz w:val="24"/>
        </w:rPr>
      </w:pPr>
      <w:bookmarkStart w:id="0" w:name="bookmark1"/>
      <w:r w:rsidRPr="00FA56EC">
        <w:rPr>
          <w:sz w:val="24"/>
        </w:rPr>
        <w:t xml:space="preserve">Муниципальное общеобразовательное учреждение «Средняя общеобразовательная школа п. Знаменский </w:t>
      </w:r>
      <w:proofErr w:type="spellStart"/>
      <w:r w:rsidRPr="00FA56EC">
        <w:rPr>
          <w:sz w:val="24"/>
        </w:rPr>
        <w:t>Ивантеевского</w:t>
      </w:r>
      <w:proofErr w:type="spellEnd"/>
      <w:r w:rsidRPr="00FA56EC">
        <w:rPr>
          <w:sz w:val="24"/>
        </w:rPr>
        <w:t xml:space="preserve"> района Саратовской области»</w:t>
      </w:r>
    </w:p>
    <w:p w:rsidR="00F206E7" w:rsidRDefault="00F206E7" w:rsidP="00F206E7">
      <w:pPr>
        <w:rPr>
          <w:b/>
          <w:sz w:val="24"/>
        </w:rPr>
      </w:pPr>
    </w:p>
    <w:tbl>
      <w:tblPr>
        <w:tblStyle w:val="a9"/>
        <w:tblW w:w="0" w:type="auto"/>
        <w:tblLook w:val="04A0" w:firstRow="1" w:lastRow="0" w:firstColumn="1" w:lastColumn="0" w:noHBand="0" w:noVBand="1"/>
      </w:tblPr>
      <w:tblGrid>
        <w:gridCol w:w="3194"/>
        <w:gridCol w:w="3293"/>
        <w:gridCol w:w="3426"/>
      </w:tblGrid>
      <w:tr w:rsidR="00F206E7" w:rsidTr="00F206E7">
        <w:tc>
          <w:tcPr>
            <w:tcW w:w="3521" w:type="dxa"/>
          </w:tcPr>
          <w:p w:rsidR="00F206E7" w:rsidRPr="00FA56EC" w:rsidRDefault="00F206E7" w:rsidP="00F206E7">
            <w:pPr>
              <w:rPr>
                <w:sz w:val="24"/>
              </w:rPr>
            </w:pPr>
            <w:r w:rsidRPr="00FA56EC">
              <w:rPr>
                <w:sz w:val="24"/>
              </w:rPr>
              <w:t>Согласовано на заседании Управляющего совета МОУ «СОШ п. Знаменский»</w:t>
            </w:r>
          </w:p>
          <w:p w:rsidR="00F206E7" w:rsidRDefault="00C471FE" w:rsidP="00F206E7">
            <w:pPr>
              <w:rPr>
                <w:b/>
                <w:sz w:val="24"/>
              </w:rPr>
            </w:pPr>
            <w:r>
              <w:rPr>
                <w:sz w:val="24"/>
              </w:rPr>
              <w:t>Протокол №   от «__»__2022</w:t>
            </w:r>
            <w:r w:rsidR="00F206E7" w:rsidRPr="00FA56EC">
              <w:rPr>
                <w:sz w:val="24"/>
              </w:rPr>
              <w:t>г.</w:t>
            </w:r>
          </w:p>
        </w:tc>
        <w:tc>
          <w:tcPr>
            <w:tcW w:w="3521" w:type="dxa"/>
          </w:tcPr>
          <w:p w:rsidR="00F206E7" w:rsidRPr="00FA56EC" w:rsidRDefault="00F206E7" w:rsidP="00F206E7">
            <w:pPr>
              <w:ind w:right="394"/>
              <w:jc w:val="both"/>
              <w:rPr>
                <w:sz w:val="22"/>
              </w:rPr>
            </w:pPr>
            <w:r w:rsidRPr="00FA56EC">
              <w:rPr>
                <w:sz w:val="24"/>
              </w:rPr>
              <w:t>Рассмотрено на заседании педагогического совета</w:t>
            </w:r>
            <w:r w:rsidRPr="00FA56EC">
              <w:rPr>
                <w:sz w:val="22"/>
              </w:rPr>
              <w:t xml:space="preserve"> МОУ «СОШ п. Знаменский»</w:t>
            </w:r>
          </w:p>
          <w:p w:rsidR="00F206E7" w:rsidRDefault="00F206E7" w:rsidP="00F206E7">
            <w:pPr>
              <w:rPr>
                <w:b/>
                <w:sz w:val="24"/>
              </w:rPr>
            </w:pPr>
            <w:r w:rsidRPr="00FA56EC">
              <w:rPr>
                <w:sz w:val="24"/>
              </w:rPr>
              <w:t>Протокол №</w:t>
            </w:r>
            <w:r w:rsidR="00C471FE">
              <w:rPr>
                <w:sz w:val="24"/>
              </w:rPr>
              <w:t xml:space="preserve"> от «__» ___202</w:t>
            </w:r>
            <w:r w:rsidR="00EA6154">
              <w:rPr>
                <w:sz w:val="24"/>
              </w:rPr>
              <w:t>2</w:t>
            </w:r>
            <w:bookmarkStart w:id="1" w:name="_GoBack"/>
            <w:bookmarkEnd w:id="1"/>
            <w:r w:rsidRPr="00FA56EC">
              <w:rPr>
                <w:sz w:val="24"/>
              </w:rPr>
              <w:t>г.</w:t>
            </w:r>
          </w:p>
        </w:tc>
        <w:tc>
          <w:tcPr>
            <w:tcW w:w="3522" w:type="dxa"/>
          </w:tcPr>
          <w:p w:rsidR="00F206E7" w:rsidRPr="00FA56EC" w:rsidRDefault="00F206E7" w:rsidP="00F206E7">
            <w:pPr>
              <w:jc w:val="right"/>
              <w:rPr>
                <w:sz w:val="22"/>
              </w:rPr>
            </w:pPr>
            <w:r w:rsidRPr="00FA56EC">
              <w:rPr>
                <w:sz w:val="22"/>
              </w:rPr>
              <w:t xml:space="preserve">     Утверждаю</w:t>
            </w:r>
          </w:p>
          <w:p w:rsidR="00F206E7" w:rsidRDefault="00F206E7" w:rsidP="00F206E7">
            <w:pPr>
              <w:ind w:right="394"/>
              <w:jc w:val="right"/>
              <w:rPr>
                <w:sz w:val="22"/>
              </w:rPr>
            </w:pPr>
            <w:r w:rsidRPr="00FA56EC">
              <w:rPr>
                <w:sz w:val="22"/>
              </w:rPr>
              <w:t xml:space="preserve">Директор </w:t>
            </w:r>
          </w:p>
          <w:p w:rsidR="00F206E7" w:rsidRPr="00FA56EC" w:rsidRDefault="00F206E7" w:rsidP="00F206E7">
            <w:pPr>
              <w:ind w:right="394"/>
              <w:jc w:val="right"/>
              <w:rPr>
                <w:sz w:val="22"/>
              </w:rPr>
            </w:pPr>
            <w:r w:rsidRPr="00FA56EC">
              <w:rPr>
                <w:sz w:val="22"/>
              </w:rPr>
              <w:t>МОУ «СОШ п. Знаменский»</w:t>
            </w:r>
          </w:p>
          <w:p w:rsidR="00F206E7" w:rsidRPr="00FA56EC" w:rsidRDefault="00F206E7" w:rsidP="00F206E7">
            <w:pPr>
              <w:ind w:right="394"/>
              <w:jc w:val="right"/>
              <w:rPr>
                <w:sz w:val="22"/>
              </w:rPr>
            </w:pPr>
            <w:r>
              <w:rPr>
                <w:sz w:val="22"/>
              </w:rPr>
              <w:t>______________</w:t>
            </w:r>
            <w:r w:rsidRPr="00FA56EC">
              <w:rPr>
                <w:sz w:val="22"/>
              </w:rPr>
              <w:t>Шабанов В.И.</w:t>
            </w:r>
          </w:p>
          <w:p w:rsidR="00F206E7" w:rsidRDefault="00F206E7" w:rsidP="00C471FE">
            <w:pPr>
              <w:rPr>
                <w:b/>
                <w:sz w:val="24"/>
              </w:rPr>
            </w:pPr>
            <w:r>
              <w:rPr>
                <w:sz w:val="22"/>
              </w:rPr>
              <w:t>Приказ №___</w:t>
            </w:r>
            <w:r w:rsidR="00C471FE">
              <w:rPr>
                <w:sz w:val="22"/>
              </w:rPr>
              <w:t>от _________2022</w:t>
            </w:r>
            <w:r w:rsidR="000A25EB">
              <w:rPr>
                <w:sz w:val="22"/>
              </w:rPr>
              <w:t>г.</w:t>
            </w:r>
            <w:r w:rsidRPr="00FA56EC">
              <w:rPr>
                <w:sz w:val="22"/>
              </w:rPr>
              <w:t>_</w:t>
            </w:r>
          </w:p>
        </w:tc>
      </w:tr>
    </w:tbl>
    <w:p w:rsidR="00F206E7" w:rsidRDefault="00F206E7" w:rsidP="00F206E7">
      <w:pPr>
        <w:rPr>
          <w:b/>
          <w:sz w:val="24"/>
        </w:rPr>
      </w:pPr>
    </w:p>
    <w:p w:rsidR="00F206E7" w:rsidRPr="00FA56EC" w:rsidRDefault="00EA6154" w:rsidP="00F206E7">
      <w:pPr>
        <w:rPr>
          <w:sz w:val="24"/>
          <w:szCs w:val="44"/>
        </w:rPr>
      </w:pPr>
      <w:r>
        <w:rPr>
          <w:sz w:val="24"/>
          <w:szCs w:val="44"/>
        </w:rPr>
        <w:t>Исх. №   от 20</w:t>
      </w:r>
      <w:r w:rsidR="00C471FE">
        <w:rPr>
          <w:sz w:val="24"/>
          <w:szCs w:val="44"/>
        </w:rPr>
        <w:t>.04.2022</w:t>
      </w:r>
    </w:p>
    <w:p w:rsidR="00F206E7" w:rsidRDefault="00F206E7" w:rsidP="00F206E7">
      <w:pPr>
        <w:jc w:val="center"/>
        <w:rPr>
          <w:b/>
          <w:sz w:val="44"/>
          <w:szCs w:val="44"/>
        </w:rPr>
      </w:pPr>
    </w:p>
    <w:p w:rsidR="00F206E7" w:rsidRPr="0013440F" w:rsidRDefault="00F206E7" w:rsidP="00F206E7">
      <w:pPr>
        <w:jc w:val="center"/>
        <w:rPr>
          <w:b/>
          <w:sz w:val="44"/>
          <w:szCs w:val="44"/>
        </w:rPr>
      </w:pPr>
      <w:r w:rsidRPr="0013440F">
        <w:rPr>
          <w:b/>
          <w:sz w:val="44"/>
          <w:szCs w:val="44"/>
        </w:rPr>
        <w:t xml:space="preserve">Отчет о </w:t>
      </w:r>
      <w:proofErr w:type="spellStart"/>
      <w:r w:rsidRPr="0013440F">
        <w:rPr>
          <w:b/>
          <w:sz w:val="44"/>
          <w:szCs w:val="44"/>
        </w:rPr>
        <w:t>самообследовании</w:t>
      </w:r>
      <w:proofErr w:type="spellEnd"/>
    </w:p>
    <w:p w:rsidR="00F206E7" w:rsidRPr="0013440F" w:rsidRDefault="00F206E7" w:rsidP="00F206E7">
      <w:pPr>
        <w:jc w:val="center"/>
        <w:rPr>
          <w:b/>
          <w:sz w:val="44"/>
          <w:szCs w:val="44"/>
        </w:rPr>
      </w:pPr>
      <w:r w:rsidRPr="0013440F">
        <w:rPr>
          <w:b/>
          <w:sz w:val="44"/>
          <w:szCs w:val="44"/>
        </w:rPr>
        <w:t>Муниципального общеобразовательного учреждения</w:t>
      </w:r>
    </w:p>
    <w:p w:rsidR="00F206E7" w:rsidRDefault="00F206E7" w:rsidP="00F206E7">
      <w:pPr>
        <w:jc w:val="center"/>
        <w:rPr>
          <w:b/>
          <w:sz w:val="44"/>
          <w:szCs w:val="44"/>
        </w:rPr>
      </w:pPr>
      <w:r w:rsidRPr="0013440F">
        <w:rPr>
          <w:b/>
          <w:sz w:val="44"/>
          <w:szCs w:val="44"/>
        </w:rPr>
        <w:t xml:space="preserve">«Средняя общеобразовательная школа </w:t>
      </w:r>
    </w:p>
    <w:p w:rsidR="00F206E7" w:rsidRPr="0013440F" w:rsidRDefault="00F206E7" w:rsidP="00F206E7">
      <w:pPr>
        <w:jc w:val="center"/>
        <w:rPr>
          <w:b/>
          <w:sz w:val="44"/>
          <w:szCs w:val="44"/>
        </w:rPr>
      </w:pPr>
      <w:r w:rsidRPr="0013440F">
        <w:rPr>
          <w:b/>
          <w:sz w:val="44"/>
          <w:szCs w:val="44"/>
        </w:rPr>
        <w:t>п. Знаменский</w:t>
      </w:r>
    </w:p>
    <w:p w:rsidR="00F206E7" w:rsidRDefault="00F206E7" w:rsidP="00F206E7">
      <w:pPr>
        <w:jc w:val="center"/>
        <w:rPr>
          <w:b/>
          <w:sz w:val="44"/>
          <w:szCs w:val="44"/>
        </w:rPr>
      </w:pPr>
      <w:proofErr w:type="spellStart"/>
      <w:r w:rsidRPr="0013440F">
        <w:rPr>
          <w:b/>
          <w:sz w:val="44"/>
          <w:szCs w:val="44"/>
        </w:rPr>
        <w:t>Ивантеевского</w:t>
      </w:r>
      <w:proofErr w:type="spellEnd"/>
      <w:r w:rsidRPr="0013440F">
        <w:rPr>
          <w:b/>
          <w:sz w:val="44"/>
          <w:szCs w:val="44"/>
        </w:rPr>
        <w:t xml:space="preserve"> района </w:t>
      </w:r>
    </w:p>
    <w:p w:rsidR="00F206E7" w:rsidRDefault="00F206E7" w:rsidP="00F206E7">
      <w:pPr>
        <w:jc w:val="center"/>
        <w:rPr>
          <w:b/>
          <w:sz w:val="44"/>
          <w:szCs w:val="44"/>
        </w:rPr>
      </w:pPr>
      <w:r w:rsidRPr="0013440F">
        <w:rPr>
          <w:b/>
          <w:sz w:val="44"/>
          <w:szCs w:val="44"/>
        </w:rPr>
        <w:t>Саратовской области»</w:t>
      </w:r>
    </w:p>
    <w:p w:rsidR="00F206E7" w:rsidRPr="00AF3042" w:rsidRDefault="00F206E7" w:rsidP="00F206E7">
      <w:pPr>
        <w:jc w:val="center"/>
        <w:rPr>
          <w:b/>
          <w:sz w:val="32"/>
          <w:szCs w:val="44"/>
        </w:rPr>
      </w:pPr>
    </w:p>
    <w:p w:rsidR="00F206E7" w:rsidRDefault="00C471FE" w:rsidP="00F206E7">
      <w:pPr>
        <w:jc w:val="center"/>
        <w:rPr>
          <w:b/>
          <w:sz w:val="44"/>
          <w:szCs w:val="44"/>
        </w:rPr>
      </w:pPr>
      <w:r>
        <w:rPr>
          <w:b/>
          <w:sz w:val="44"/>
          <w:szCs w:val="44"/>
        </w:rPr>
        <w:t>2021</w:t>
      </w:r>
      <w:r w:rsidR="00F206E7">
        <w:rPr>
          <w:b/>
          <w:sz w:val="44"/>
          <w:szCs w:val="44"/>
        </w:rPr>
        <w:t>г.</w:t>
      </w: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rPr>
          <w:b/>
          <w:sz w:val="44"/>
          <w:szCs w:val="44"/>
        </w:rPr>
      </w:pPr>
    </w:p>
    <w:p w:rsidR="00F206E7" w:rsidRDefault="00F206E7" w:rsidP="00F206E7">
      <w:pPr>
        <w:tabs>
          <w:tab w:val="left" w:pos="6096"/>
        </w:tabs>
        <w:jc w:val="right"/>
        <w:rPr>
          <w:b/>
          <w:sz w:val="44"/>
          <w:szCs w:val="44"/>
        </w:rPr>
      </w:pPr>
      <w:r>
        <w:rPr>
          <w:b/>
          <w:sz w:val="44"/>
          <w:szCs w:val="44"/>
        </w:rPr>
        <w:tab/>
      </w:r>
      <w:proofErr w:type="spellStart"/>
      <w:r w:rsidRPr="00FA56EC">
        <w:rPr>
          <w:sz w:val="24"/>
          <w:szCs w:val="24"/>
        </w:rPr>
        <w:t>Вх</w:t>
      </w:r>
      <w:proofErr w:type="spellEnd"/>
      <w:r w:rsidRPr="00FA56EC">
        <w:rPr>
          <w:sz w:val="24"/>
          <w:szCs w:val="24"/>
        </w:rPr>
        <w:t xml:space="preserve">. №___ от </w:t>
      </w:r>
      <w:r w:rsidR="00C471FE">
        <w:rPr>
          <w:sz w:val="24"/>
          <w:szCs w:val="24"/>
        </w:rPr>
        <w:t>__.04.2022</w:t>
      </w:r>
      <w:r w:rsidRPr="00FA56EC">
        <w:rPr>
          <w:sz w:val="24"/>
          <w:szCs w:val="24"/>
        </w:rPr>
        <w:t xml:space="preserve">г. </w:t>
      </w:r>
    </w:p>
    <w:p w:rsidR="00F206E7" w:rsidRDefault="00F206E7" w:rsidP="0017236F">
      <w:pPr>
        <w:pStyle w:val="11"/>
        <w:keepNext/>
        <w:keepLines/>
        <w:shd w:val="clear" w:color="auto" w:fill="auto"/>
        <w:spacing w:after="53" w:line="230" w:lineRule="exact"/>
        <w:ind w:left="580"/>
        <w:jc w:val="center"/>
        <w:rPr>
          <w:sz w:val="28"/>
        </w:rPr>
      </w:pPr>
    </w:p>
    <w:p w:rsidR="00F206E7" w:rsidRDefault="00F206E7" w:rsidP="0017236F">
      <w:pPr>
        <w:pStyle w:val="11"/>
        <w:keepNext/>
        <w:keepLines/>
        <w:shd w:val="clear" w:color="auto" w:fill="auto"/>
        <w:spacing w:after="53" w:line="230" w:lineRule="exact"/>
        <w:ind w:left="580"/>
        <w:jc w:val="center"/>
        <w:rPr>
          <w:sz w:val="28"/>
        </w:rPr>
      </w:pPr>
    </w:p>
    <w:p w:rsidR="00F206E7" w:rsidRDefault="00F206E7" w:rsidP="0017236F">
      <w:pPr>
        <w:pStyle w:val="11"/>
        <w:keepNext/>
        <w:keepLines/>
        <w:shd w:val="clear" w:color="auto" w:fill="auto"/>
        <w:spacing w:after="53" w:line="230" w:lineRule="exact"/>
        <w:ind w:left="580"/>
        <w:jc w:val="center"/>
        <w:rPr>
          <w:sz w:val="28"/>
        </w:rPr>
      </w:pPr>
    </w:p>
    <w:p w:rsidR="00DF5F0B" w:rsidRPr="0017236F" w:rsidRDefault="00DF5F0B" w:rsidP="0017236F">
      <w:pPr>
        <w:pStyle w:val="11"/>
        <w:keepNext/>
        <w:keepLines/>
        <w:shd w:val="clear" w:color="auto" w:fill="auto"/>
        <w:spacing w:after="53" w:line="230" w:lineRule="exact"/>
        <w:ind w:left="580"/>
        <w:jc w:val="center"/>
        <w:rPr>
          <w:sz w:val="28"/>
        </w:rPr>
      </w:pPr>
      <w:r w:rsidRPr="0017236F">
        <w:rPr>
          <w:sz w:val="28"/>
        </w:rPr>
        <w:t xml:space="preserve">Структура отчета о </w:t>
      </w:r>
      <w:proofErr w:type="spellStart"/>
      <w:r w:rsidRPr="0017236F">
        <w:rPr>
          <w:sz w:val="28"/>
        </w:rPr>
        <w:t>самообследовании</w:t>
      </w:r>
      <w:proofErr w:type="spellEnd"/>
      <w:r w:rsidRPr="0017236F">
        <w:rPr>
          <w:sz w:val="28"/>
        </w:rPr>
        <w:t>:</w:t>
      </w:r>
      <w:bookmarkEnd w:id="0"/>
    </w:p>
    <w:p w:rsidR="00DF5F0B" w:rsidRDefault="00DF5F0B" w:rsidP="00DF5F0B">
      <w:pPr>
        <w:pStyle w:val="11"/>
        <w:keepNext/>
        <w:keepLines/>
        <w:shd w:val="clear" w:color="auto" w:fill="auto"/>
        <w:spacing w:after="53" w:line="230" w:lineRule="exact"/>
        <w:ind w:left="580"/>
      </w:pPr>
    </w:p>
    <w:p w:rsidR="00DF5F0B" w:rsidRPr="0017236F" w:rsidRDefault="00DF5F0B" w:rsidP="0017236F">
      <w:pPr>
        <w:pStyle w:val="11"/>
        <w:keepNext/>
        <w:keepLines/>
        <w:numPr>
          <w:ilvl w:val="0"/>
          <w:numId w:val="1"/>
        </w:numPr>
        <w:shd w:val="clear" w:color="auto" w:fill="auto"/>
        <w:tabs>
          <w:tab w:val="left" w:pos="891"/>
        </w:tabs>
        <w:spacing w:after="178" w:line="230" w:lineRule="exact"/>
        <w:ind w:left="320"/>
        <w:jc w:val="center"/>
        <w:rPr>
          <w:sz w:val="28"/>
        </w:rPr>
      </w:pPr>
      <w:bookmarkStart w:id="2" w:name="bookmark2"/>
      <w:r w:rsidRPr="0017236F">
        <w:rPr>
          <w:sz w:val="28"/>
        </w:rPr>
        <w:t>Аналитическая часть:</w:t>
      </w:r>
      <w:bookmarkEnd w:id="2"/>
    </w:p>
    <w:p w:rsidR="00DF5F0B" w:rsidRDefault="00DF5F0B" w:rsidP="00DF5F0B">
      <w:pPr>
        <w:pStyle w:val="a3"/>
        <w:shd w:val="clear" w:color="auto" w:fill="auto"/>
        <w:spacing w:before="0" w:after="0" w:line="360" w:lineRule="auto"/>
        <w:ind w:left="40" w:firstLine="0"/>
      </w:pPr>
      <w:r>
        <w:t>Раздел 1. «Образовательная деятельность, общие сведения»</w:t>
      </w:r>
    </w:p>
    <w:p w:rsidR="00DF5F0B" w:rsidRDefault="00DF5F0B" w:rsidP="00DF5F0B">
      <w:pPr>
        <w:pStyle w:val="a3"/>
        <w:shd w:val="clear" w:color="auto" w:fill="auto"/>
        <w:spacing w:before="0" w:after="0" w:line="360" w:lineRule="auto"/>
        <w:ind w:left="40" w:right="1040" w:firstLine="0"/>
      </w:pPr>
      <w:r>
        <w:t>Раздел 2. «Система управления организацией»</w:t>
      </w:r>
    </w:p>
    <w:p w:rsidR="00DF5F0B" w:rsidRDefault="00DF5F0B" w:rsidP="00DF5F0B">
      <w:pPr>
        <w:pStyle w:val="a3"/>
        <w:shd w:val="clear" w:color="auto" w:fill="auto"/>
        <w:spacing w:before="0" w:after="0" w:line="360" w:lineRule="auto"/>
        <w:ind w:left="40" w:right="1040" w:firstLine="0"/>
      </w:pPr>
      <w:r>
        <w:t xml:space="preserve"> Раздел 3. «Содержание и качество подготовки обучающихся» </w:t>
      </w:r>
    </w:p>
    <w:p w:rsidR="00DF5F0B" w:rsidRDefault="00DF5F0B" w:rsidP="00DF5F0B">
      <w:pPr>
        <w:pStyle w:val="a3"/>
        <w:shd w:val="clear" w:color="auto" w:fill="auto"/>
        <w:spacing w:before="0" w:after="0" w:line="360" w:lineRule="auto"/>
        <w:ind w:left="40" w:right="1040" w:firstLine="0"/>
      </w:pPr>
      <w:r>
        <w:t xml:space="preserve">Раздел 4. «Организация учебного процесса» </w:t>
      </w:r>
    </w:p>
    <w:p w:rsidR="00DF5F0B" w:rsidRDefault="00DF5F0B" w:rsidP="00DF5F0B">
      <w:pPr>
        <w:pStyle w:val="a3"/>
        <w:shd w:val="clear" w:color="auto" w:fill="auto"/>
        <w:spacing w:before="0" w:after="0" w:line="360" w:lineRule="auto"/>
        <w:ind w:left="40" w:right="1040" w:firstLine="0"/>
      </w:pPr>
      <w:r>
        <w:t xml:space="preserve">Раздел 5. «Востребованность выпускников» </w:t>
      </w:r>
    </w:p>
    <w:p w:rsidR="00DF5F0B" w:rsidRDefault="00DF5F0B" w:rsidP="00DF5F0B">
      <w:pPr>
        <w:pStyle w:val="a3"/>
        <w:shd w:val="clear" w:color="auto" w:fill="auto"/>
        <w:spacing w:before="0" w:after="0" w:line="360" w:lineRule="auto"/>
        <w:ind w:left="40" w:right="1040" w:firstLine="0"/>
      </w:pPr>
      <w:r>
        <w:t>Раздел 6. «Качество кадрового состава»</w:t>
      </w:r>
    </w:p>
    <w:p w:rsidR="00DF5F0B" w:rsidRDefault="00DF5F0B" w:rsidP="00DF5F0B">
      <w:pPr>
        <w:pStyle w:val="a3"/>
        <w:shd w:val="clear" w:color="auto" w:fill="auto"/>
        <w:spacing w:before="0" w:after="0" w:line="360" w:lineRule="auto"/>
        <w:ind w:left="40" w:right="220" w:firstLine="0"/>
        <w:jc w:val="both"/>
      </w:pPr>
      <w:r>
        <w:t xml:space="preserve">Раздел 7. «Качество учебно-методического, библиотечно-информационного обеспечения» </w:t>
      </w:r>
    </w:p>
    <w:p w:rsidR="00DF5F0B" w:rsidRDefault="00DF5F0B" w:rsidP="00DF5F0B">
      <w:pPr>
        <w:pStyle w:val="a3"/>
        <w:shd w:val="clear" w:color="auto" w:fill="auto"/>
        <w:spacing w:before="0" w:after="0" w:line="360" w:lineRule="auto"/>
        <w:ind w:left="40" w:right="220" w:firstLine="0"/>
        <w:jc w:val="both"/>
      </w:pPr>
      <w:r>
        <w:t>Раздел 8. «Материально-техническая база»</w:t>
      </w:r>
    </w:p>
    <w:p w:rsidR="00DF5F0B" w:rsidRDefault="00DF5F0B" w:rsidP="00DF5F0B">
      <w:pPr>
        <w:pStyle w:val="a3"/>
        <w:shd w:val="clear" w:color="auto" w:fill="auto"/>
        <w:spacing w:before="0" w:after="0" w:line="360" w:lineRule="auto"/>
        <w:ind w:left="40" w:firstLine="0"/>
      </w:pPr>
      <w:r>
        <w:t>Раздел 9. «Функционирование внутренней системы оценки качества образования»</w:t>
      </w:r>
    </w:p>
    <w:p w:rsidR="00DF5F0B" w:rsidRDefault="00DF5F0B" w:rsidP="00DF5F0B">
      <w:pPr>
        <w:pStyle w:val="a3"/>
        <w:shd w:val="clear" w:color="auto" w:fill="auto"/>
        <w:spacing w:before="0" w:after="0" w:line="446" w:lineRule="exact"/>
        <w:ind w:left="40" w:firstLine="0"/>
      </w:pPr>
    </w:p>
    <w:p w:rsidR="00DF5F0B" w:rsidRDefault="00DF5F0B" w:rsidP="0017236F">
      <w:pPr>
        <w:pStyle w:val="11"/>
        <w:keepNext/>
        <w:keepLines/>
        <w:numPr>
          <w:ilvl w:val="0"/>
          <w:numId w:val="1"/>
        </w:numPr>
        <w:shd w:val="clear" w:color="auto" w:fill="auto"/>
        <w:tabs>
          <w:tab w:val="left" w:pos="848"/>
        </w:tabs>
        <w:spacing w:after="0" w:line="278" w:lineRule="exact"/>
        <w:ind w:left="320"/>
        <w:jc w:val="center"/>
      </w:pPr>
      <w:r w:rsidRPr="0017236F">
        <w:rPr>
          <w:sz w:val="28"/>
        </w:rPr>
        <w:t>Результаты анализа показателей деятельности организации,</w:t>
      </w:r>
    </w:p>
    <w:p w:rsidR="00DF5F0B" w:rsidRDefault="00DF5F0B" w:rsidP="00DF5F0B">
      <w:pPr>
        <w:pStyle w:val="a3"/>
        <w:shd w:val="clear" w:color="auto" w:fill="auto"/>
        <w:spacing w:before="0" w:line="276" w:lineRule="auto"/>
        <w:ind w:right="141" w:firstLine="567"/>
        <w:jc w:val="both"/>
      </w:pPr>
      <w:r>
        <w:t xml:space="preserve">подлежащей </w:t>
      </w:r>
      <w:proofErr w:type="spellStart"/>
      <w:r>
        <w:t>самообследованию</w:t>
      </w:r>
      <w:proofErr w:type="spellEnd"/>
      <w:r>
        <w:t>, утверждённых приказом Министерства образования и науки Российской Федерации № 1324 от 24.12.2013г. «Об</w:t>
      </w:r>
      <w:r w:rsidRPr="00DF5F0B">
        <w:t xml:space="preserve"> </w:t>
      </w:r>
      <w:r>
        <w:t xml:space="preserve">утверждении показателей деятельности образовательной организации, подлежащей </w:t>
      </w:r>
      <w:proofErr w:type="spellStart"/>
      <w:r>
        <w:t>самообследованию</w:t>
      </w:r>
      <w:proofErr w:type="spellEnd"/>
      <w:r>
        <w:t xml:space="preserve">» </w:t>
      </w:r>
      <w:proofErr w:type="spellStart"/>
      <w:r>
        <w:t>Самообследование</w:t>
      </w:r>
      <w:proofErr w:type="spellEnd"/>
      <w:r>
        <w:t xml:space="preserve"> МОУ «СОШ п. Знаменский» проводилось в соответствии с пунктом 3 части 2 статьи 29 Федерального закона Российской Федерации от 29 декабря 2012 года № 373-ФЗ «Об образовании в Российской Федерации», с Порядком проведения </w:t>
      </w:r>
      <w:proofErr w:type="spellStart"/>
      <w:r>
        <w:t>самообследования</w:t>
      </w:r>
      <w:proofErr w:type="spellEnd"/>
      <w:r>
        <w:t xml:space="preserve"> образовательной организацией, утверждённого приказом Министерства образования и науки РФ от 14 июня 2013 года № 462, Показателями деятельности образовательной организации, подлежащей </w:t>
      </w:r>
      <w:proofErr w:type="spellStart"/>
      <w:r>
        <w:t>самообследованию</w:t>
      </w:r>
      <w:proofErr w:type="spellEnd"/>
      <w:r>
        <w:t xml:space="preserve">, утвержденными приказом Министерства образования и науки РФ от 10.12.13 № 1324, приказом Министерства образования и науки РФ от 14 декабря 2017 № 1218 «О внесении изменений в Порядок проведения </w:t>
      </w:r>
      <w:proofErr w:type="spellStart"/>
      <w:r>
        <w:t>самообследования</w:t>
      </w:r>
      <w:proofErr w:type="spellEnd"/>
      <w:r>
        <w:t xml:space="preserve"> образовательной организации, утвержденный приказом Министерства образования и науки Российской Федерации от 14 июня 2013 г. №462» и в соответствии с приказом </w:t>
      </w:r>
      <w:r w:rsidR="00C471FE">
        <w:t>№ ___ от 08</w:t>
      </w:r>
      <w:r w:rsidRPr="00B66AAD">
        <w:t>.0</w:t>
      </w:r>
      <w:r w:rsidR="00B66AAD" w:rsidRPr="00B66AAD">
        <w:t>4</w:t>
      </w:r>
      <w:r w:rsidR="00C471FE">
        <w:t>.22</w:t>
      </w:r>
      <w:r w:rsidRPr="00B66AAD">
        <w:t>г</w:t>
      </w:r>
      <w:r>
        <w:t xml:space="preserve">. «О проведении </w:t>
      </w:r>
      <w:proofErr w:type="spellStart"/>
      <w:r>
        <w:t>самообследовани</w:t>
      </w:r>
      <w:r w:rsidR="00C471FE">
        <w:t>я</w:t>
      </w:r>
      <w:proofErr w:type="spellEnd"/>
      <w:r w:rsidR="00C471FE">
        <w:t xml:space="preserve"> МОУ «СОШ п. Знаменский» в 2022</w:t>
      </w:r>
      <w:r>
        <w:t xml:space="preserve"> году».</w:t>
      </w:r>
    </w:p>
    <w:p w:rsidR="00DF5F0B" w:rsidRDefault="00DF5F0B" w:rsidP="00DF5F0B">
      <w:pPr>
        <w:pStyle w:val="a3"/>
        <w:shd w:val="clear" w:color="auto" w:fill="auto"/>
        <w:spacing w:before="0" w:line="276" w:lineRule="auto"/>
        <w:ind w:right="-1" w:firstLine="567"/>
        <w:jc w:val="both"/>
      </w:pPr>
      <w:r>
        <w:t xml:space="preserve">Целями проведения </w:t>
      </w:r>
      <w:proofErr w:type="spellStart"/>
      <w:r>
        <w:t>самообследования</w:t>
      </w:r>
      <w:proofErr w:type="spellEnd"/>
      <w: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t>самообследования</w:t>
      </w:r>
      <w:proofErr w:type="spellEnd"/>
      <w:r>
        <w:t>.</w:t>
      </w:r>
    </w:p>
    <w:p w:rsidR="00DF5F0B" w:rsidRDefault="00DF5F0B" w:rsidP="00DF5F0B">
      <w:pPr>
        <w:pStyle w:val="a3"/>
        <w:shd w:val="clear" w:color="auto" w:fill="auto"/>
        <w:spacing w:before="0" w:line="276" w:lineRule="auto"/>
        <w:ind w:firstLine="567"/>
        <w:jc w:val="both"/>
      </w:pPr>
      <w:proofErr w:type="spellStart"/>
      <w:r>
        <w:t>Самообследование</w:t>
      </w:r>
      <w:proofErr w:type="spellEnd"/>
      <w:r>
        <w:t xml:space="preserve"> проводится ежегодно. </w:t>
      </w:r>
      <w:proofErr w:type="spellStart"/>
      <w:r>
        <w:t>Самообследование</w:t>
      </w:r>
      <w:proofErr w:type="spellEnd"/>
      <w:r>
        <w:t xml:space="preserve"> проводится в форме анализа.</w:t>
      </w:r>
    </w:p>
    <w:p w:rsidR="00DF5F0B" w:rsidRDefault="00DF5F0B" w:rsidP="00DF5F0B">
      <w:pPr>
        <w:spacing w:after="420"/>
      </w:pPr>
    </w:p>
    <w:p w:rsidR="00DF5F0B" w:rsidRPr="00DF5F0B" w:rsidRDefault="00DF5F0B" w:rsidP="00DF5F0B"/>
    <w:p w:rsidR="00DF5F0B" w:rsidRPr="00DF5F0B" w:rsidRDefault="00DF5F0B" w:rsidP="00DF5F0B"/>
    <w:p w:rsidR="00DF5F0B" w:rsidRPr="00DF5F0B" w:rsidRDefault="00DF5F0B" w:rsidP="00DF5F0B"/>
    <w:p w:rsidR="00DF5F0B" w:rsidRPr="00DF5F0B" w:rsidRDefault="00DF5F0B" w:rsidP="00DF5F0B"/>
    <w:p w:rsidR="00DF5F0B" w:rsidRPr="00DF5F0B" w:rsidRDefault="00DF5F0B" w:rsidP="00DF5F0B"/>
    <w:p w:rsidR="00DF5F0B" w:rsidRPr="00DF5F0B" w:rsidRDefault="00DF5F0B" w:rsidP="00DF5F0B"/>
    <w:p w:rsidR="00DF5F0B" w:rsidRPr="00DF5F0B" w:rsidRDefault="00DF5F0B" w:rsidP="00DF5F0B"/>
    <w:p w:rsidR="00DF5F0B" w:rsidRPr="00DF5F0B" w:rsidRDefault="00DF5F0B" w:rsidP="00DF5F0B"/>
    <w:p w:rsidR="00DF5F0B" w:rsidRDefault="00DF5F0B" w:rsidP="00DF5F0B"/>
    <w:p w:rsidR="00DF5F0B" w:rsidRDefault="00DF5F0B" w:rsidP="00DF5F0B">
      <w:pPr>
        <w:ind w:firstLine="708"/>
      </w:pPr>
    </w:p>
    <w:p w:rsidR="0017236F" w:rsidRPr="0017236F" w:rsidRDefault="0017236F" w:rsidP="0017236F">
      <w:pPr>
        <w:pStyle w:val="11"/>
        <w:keepNext/>
        <w:keepLines/>
        <w:numPr>
          <w:ilvl w:val="0"/>
          <w:numId w:val="14"/>
        </w:numPr>
        <w:shd w:val="clear" w:color="auto" w:fill="auto"/>
        <w:tabs>
          <w:tab w:val="left" w:pos="891"/>
        </w:tabs>
        <w:spacing w:after="178" w:line="230" w:lineRule="exact"/>
        <w:jc w:val="center"/>
        <w:rPr>
          <w:sz w:val="28"/>
        </w:rPr>
      </w:pPr>
      <w:bookmarkStart w:id="3" w:name="bookmark4"/>
      <w:r w:rsidRPr="0017236F">
        <w:rPr>
          <w:sz w:val="28"/>
        </w:rPr>
        <w:t>Аналитическая часть:</w:t>
      </w:r>
    </w:p>
    <w:p w:rsidR="00DF5F0B" w:rsidRDefault="00DF5F0B" w:rsidP="00DF5F0B">
      <w:pPr>
        <w:pStyle w:val="11"/>
        <w:keepNext/>
        <w:keepLines/>
        <w:shd w:val="clear" w:color="auto" w:fill="auto"/>
        <w:spacing w:after="0" w:line="274" w:lineRule="exact"/>
        <w:ind w:left="1700"/>
      </w:pPr>
      <w:r>
        <w:t>Раздел 1. «Образовательная деятельность, общие сведения»</w:t>
      </w:r>
      <w:bookmarkEnd w:id="3"/>
    </w:p>
    <w:p w:rsidR="00DF5F0B" w:rsidRDefault="00DF5F0B" w:rsidP="00DF5F0B">
      <w:pPr>
        <w:pStyle w:val="a3"/>
        <w:shd w:val="clear" w:color="auto" w:fill="auto"/>
        <w:spacing w:before="0" w:after="0" w:line="274" w:lineRule="exact"/>
        <w:ind w:left="20" w:right="-1" w:firstLine="580"/>
        <w:jc w:val="both"/>
      </w:pPr>
      <w:r>
        <w:t>Образовательная деятельность ОУ осуществляется в соответствии с ФЗ-273 «Об образовании в РФ» от 12 декабря 2012 года, Санитарно-эпидемиологическими правилами и нормами ОУ, Уставом ОУ и локальными актами.</w:t>
      </w:r>
    </w:p>
    <w:p w:rsidR="00DF5F0B" w:rsidRDefault="00DF5F0B" w:rsidP="00DF5F0B">
      <w:pPr>
        <w:pStyle w:val="a3"/>
        <w:shd w:val="clear" w:color="auto" w:fill="auto"/>
        <w:spacing w:before="0" w:after="0" w:line="274" w:lineRule="exact"/>
        <w:ind w:left="20" w:right="-1" w:firstLine="580"/>
        <w:jc w:val="both"/>
      </w:pPr>
      <w:r>
        <w:rPr>
          <w:rStyle w:val="a5"/>
        </w:rPr>
        <w:t>Полное наименование образовательного учреждения:</w:t>
      </w:r>
      <w:r>
        <w:t xml:space="preserve"> Муниципальное общеобразовательное учреждение «Средняя общеобразовательная школа п. </w:t>
      </w:r>
      <w:proofErr w:type="gramStart"/>
      <w:r>
        <w:t xml:space="preserve">Знаменский  </w:t>
      </w:r>
      <w:proofErr w:type="spellStart"/>
      <w:r>
        <w:t>Ивантеевского</w:t>
      </w:r>
      <w:proofErr w:type="spellEnd"/>
      <w:proofErr w:type="gramEnd"/>
      <w:r>
        <w:t xml:space="preserve"> района Саратовской области».</w:t>
      </w:r>
    </w:p>
    <w:p w:rsidR="00DF5F0B" w:rsidRDefault="00DF5F0B" w:rsidP="00DF5F0B">
      <w:pPr>
        <w:pStyle w:val="60"/>
        <w:shd w:val="clear" w:color="auto" w:fill="auto"/>
        <w:ind w:left="20" w:right="-1" w:firstLine="580"/>
      </w:pPr>
      <w:r>
        <w:t>Сокращенное наименование:</w:t>
      </w:r>
      <w:r>
        <w:rPr>
          <w:rStyle w:val="61"/>
        </w:rPr>
        <w:t xml:space="preserve"> МОУ «СОШ </w:t>
      </w:r>
      <w:r w:rsidRPr="00DF5F0B">
        <w:rPr>
          <w:i w:val="0"/>
        </w:rPr>
        <w:t>п. Знаменский</w:t>
      </w:r>
      <w:r>
        <w:rPr>
          <w:rStyle w:val="61"/>
        </w:rPr>
        <w:t>»</w:t>
      </w:r>
    </w:p>
    <w:p w:rsidR="00DF5F0B" w:rsidRDefault="00DF5F0B" w:rsidP="00DF5F0B">
      <w:pPr>
        <w:pStyle w:val="a3"/>
        <w:shd w:val="clear" w:color="auto" w:fill="auto"/>
        <w:spacing w:before="0" w:after="0" w:line="274" w:lineRule="exact"/>
        <w:ind w:left="20" w:right="-1" w:firstLine="580"/>
        <w:jc w:val="both"/>
      </w:pPr>
      <w:r>
        <w:rPr>
          <w:rStyle w:val="a5"/>
        </w:rPr>
        <w:t>Устав образовательного учреждения.</w:t>
      </w:r>
      <w:r>
        <w:t xml:space="preserve"> Устав ОУ утвержден постановлением администрации </w:t>
      </w:r>
      <w:proofErr w:type="spellStart"/>
      <w:r>
        <w:t>Ивантеевского</w:t>
      </w:r>
      <w:proofErr w:type="spellEnd"/>
      <w:r>
        <w:t xml:space="preserve"> муниципального района Саратовской области от 16 марта 2015 г. № 275.</w:t>
      </w:r>
    </w:p>
    <w:p w:rsidR="00DF5F0B" w:rsidRDefault="00DF5F0B" w:rsidP="00DF5F0B">
      <w:pPr>
        <w:pStyle w:val="a3"/>
        <w:shd w:val="clear" w:color="auto" w:fill="auto"/>
        <w:spacing w:before="0" w:after="0" w:line="274" w:lineRule="exact"/>
        <w:ind w:left="20" w:right="-1" w:firstLine="580"/>
        <w:jc w:val="both"/>
      </w:pPr>
      <w:r>
        <w:rPr>
          <w:rStyle w:val="a5"/>
        </w:rPr>
        <w:t xml:space="preserve">Юридический адрес ОУ, фактический адрес ОУ: </w:t>
      </w:r>
      <w:proofErr w:type="gramStart"/>
      <w:r w:rsidRPr="005C37A7">
        <w:rPr>
          <w:sz w:val="24"/>
          <w:szCs w:val="24"/>
        </w:rPr>
        <w:t>413954</w:t>
      </w:r>
      <w:r w:rsidRPr="005C37A7">
        <w:rPr>
          <w:color w:val="FF0000"/>
          <w:sz w:val="24"/>
          <w:szCs w:val="24"/>
        </w:rPr>
        <w:t xml:space="preserve"> </w:t>
      </w:r>
      <w:r w:rsidRPr="005C37A7">
        <w:rPr>
          <w:sz w:val="24"/>
          <w:szCs w:val="24"/>
        </w:rPr>
        <w:t xml:space="preserve"> Саратовская</w:t>
      </w:r>
      <w:proofErr w:type="gramEnd"/>
      <w:r w:rsidRPr="005C37A7">
        <w:rPr>
          <w:sz w:val="24"/>
          <w:szCs w:val="24"/>
        </w:rPr>
        <w:t xml:space="preserve"> область, </w:t>
      </w:r>
      <w:proofErr w:type="spellStart"/>
      <w:r w:rsidRPr="005C37A7">
        <w:rPr>
          <w:sz w:val="24"/>
          <w:szCs w:val="24"/>
        </w:rPr>
        <w:t>Ивантеевский</w:t>
      </w:r>
      <w:proofErr w:type="spellEnd"/>
      <w:r w:rsidRPr="005C37A7">
        <w:rPr>
          <w:sz w:val="24"/>
          <w:szCs w:val="24"/>
        </w:rPr>
        <w:t xml:space="preserve"> район, </w:t>
      </w:r>
      <w:r>
        <w:rPr>
          <w:sz w:val="24"/>
          <w:szCs w:val="24"/>
        </w:rPr>
        <w:t xml:space="preserve"> </w:t>
      </w:r>
      <w:r w:rsidRPr="005C37A7">
        <w:rPr>
          <w:sz w:val="24"/>
          <w:szCs w:val="24"/>
        </w:rPr>
        <w:t>п. Знаменский, ул. Советская, д. 17</w:t>
      </w:r>
      <w:r>
        <w:t xml:space="preserve"> Телефон: 8(845 79) 5- 61-81</w:t>
      </w:r>
    </w:p>
    <w:p w:rsidR="00DF5F0B" w:rsidRDefault="00DF5F0B" w:rsidP="00DF5F0B">
      <w:pPr>
        <w:pStyle w:val="60"/>
        <w:shd w:val="clear" w:color="auto" w:fill="auto"/>
        <w:ind w:left="20" w:right="-1" w:firstLine="580"/>
      </w:pPr>
      <w:r>
        <w:t>Документы, на основании которых осуществляет свою деятельность ОУ:</w:t>
      </w:r>
    </w:p>
    <w:p w:rsidR="00DF5F0B" w:rsidRDefault="00DF5F0B" w:rsidP="00DF5F0B">
      <w:pPr>
        <w:pStyle w:val="60"/>
        <w:shd w:val="clear" w:color="auto" w:fill="auto"/>
        <w:tabs>
          <w:tab w:val="left" w:pos="274"/>
        </w:tabs>
        <w:ind w:left="20" w:right="-1"/>
      </w:pPr>
      <w:r>
        <w:t>а)</w:t>
      </w:r>
      <w:r>
        <w:tab/>
        <w:t>лицензия: серия, регистрационный номер, срок действия.</w:t>
      </w:r>
    </w:p>
    <w:p w:rsidR="00DF5F0B" w:rsidRDefault="00DF5F0B" w:rsidP="00DF5F0B">
      <w:pPr>
        <w:pStyle w:val="a3"/>
        <w:shd w:val="clear" w:color="auto" w:fill="auto"/>
        <w:spacing w:before="0" w:after="0" w:line="274" w:lineRule="exact"/>
        <w:ind w:left="20" w:right="-1" w:firstLine="0"/>
        <w:jc w:val="both"/>
      </w:pPr>
      <w:r>
        <w:rPr>
          <w:u w:val="single"/>
        </w:rPr>
        <w:t>Лицензия на право осуществления образовательной деятельности</w:t>
      </w:r>
      <w:r>
        <w:t xml:space="preserve"> выдана Министерством об</w:t>
      </w:r>
      <w:r w:rsidR="00F1271E">
        <w:t>разования Саратовской области 02</w:t>
      </w:r>
      <w:r>
        <w:t>.06.15 серия 64ЛО1 № 00</w:t>
      </w:r>
      <w:r w:rsidR="00F1271E">
        <w:t>01757</w:t>
      </w:r>
      <w:r>
        <w:t xml:space="preserve"> регистрационный номер </w:t>
      </w:r>
      <w:r w:rsidR="00F1271E">
        <w:t>2080</w:t>
      </w:r>
      <w:r>
        <w:t xml:space="preserve"> срок действия - бессрочно</w:t>
      </w:r>
    </w:p>
    <w:p w:rsidR="00DF5F0B" w:rsidRDefault="00DF5F0B" w:rsidP="00DF5F0B">
      <w:pPr>
        <w:pStyle w:val="60"/>
        <w:shd w:val="clear" w:color="auto" w:fill="auto"/>
        <w:tabs>
          <w:tab w:val="left" w:pos="298"/>
        </w:tabs>
        <w:ind w:left="20" w:right="-1"/>
      </w:pPr>
      <w:r>
        <w:t>б)</w:t>
      </w:r>
      <w:r>
        <w:tab/>
        <w:t>свидетельство о государственной аккредитации: серия, регистрационный номер, срок действия.</w:t>
      </w:r>
    </w:p>
    <w:p w:rsidR="00DF5F0B" w:rsidRDefault="00DF5F0B" w:rsidP="00DF5F0B">
      <w:pPr>
        <w:pStyle w:val="a3"/>
        <w:shd w:val="clear" w:color="auto" w:fill="auto"/>
        <w:spacing w:before="0" w:after="0" w:line="274" w:lineRule="exact"/>
        <w:ind w:left="20" w:right="-1" w:firstLine="0"/>
        <w:jc w:val="both"/>
      </w:pPr>
      <w:r>
        <w:rPr>
          <w:u w:val="single"/>
        </w:rPr>
        <w:t>Свидетельство о государственной аккредитации выдано</w:t>
      </w:r>
      <w:r>
        <w:t xml:space="preserve"> Министерством образования Саратовской области 03.11.2015 г. серия 64А01 № 000031</w:t>
      </w:r>
      <w:r w:rsidR="00F1271E">
        <w:t>5</w:t>
      </w:r>
      <w:r>
        <w:t xml:space="preserve"> срок действия до 03 ноября 2027 г.</w:t>
      </w:r>
    </w:p>
    <w:p w:rsidR="00DF5F0B" w:rsidRDefault="00DF5F0B" w:rsidP="00DF5F0B">
      <w:pPr>
        <w:pStyle w:val="a3"/>
        <w:shd w:val="clear" w:color="auto" w:fill="auto"/>
        <w:tabs>
          <w:tab w:val="left" w:pos="279"/>
        </w:tabs>
        <w:spacing w:before="0" w:after="0" w:line="274" w:lineRule="exact"/>
        <w:ind w:left="20" w:right="-1" w:firstLine="0"/>
        <w:jc w:val="both"/>
      </w:pPr>
      <w:r>
        <w:rPr>
          <w:rStyle w:val="a5"/>
        </w:rPr>
        <w:t>в)</w:t>
      </w:r>
      <w:r>
        <w:rPr>
          <w:rStyle w:val="a5"/>
        </w:rPr>
        <w:tab/>
        <w:t xml:space="preserve">свидетельство о внесении записи в Единый государственный реестр юридических лиц: </w:t>
      </w:r>
      <w:r>
        <w:rPr>
          <w:u w:val="single"/>
        </w:rPr>
        <w:t xml:space="preserve">Свидетельство о внесении записи в Единый государственный реестр юридических лиц </w:t>
      </w:r>
      <w:r>
        <w:t>выданное Межрайонной инспекцией ФНС № 6 по Саратовской области</w:t>
      </w:r>
    </w:p>
    <w:p w:rsidR="00DF5F0B" w:rsidRDefault="00DF5F0B" w:rsidP="00DF5F0B">
      <w:pPr>
        <w:pStyle w:val="a3"/>
        <w:shd w:val="clear" w:color="auto" w:fill="auto"/>
        <w:spacing w:before="0" w:after="0" w:line="274" w:lineRule="exact"/>
        <w:ind w:left="20" w:right="-1" w:firstLine="0"/>
        <w:jc w:val="both"/>
      </w:pPr>
      <w:r>
        <w:t>серия 64 № 00</w:t>
      </w:r>
      <w:r w:rsidR="008D2DE6">
        <w:t>1544351</w:t>
      </w:r>
      <w:r>
        <w:t xml:space="preserve"> ОГРН 102640186</w:t>
      </w:r>
      <w:r w:rsidR="00F1271E">
        <w:t>0594</w:t>
      </w:r>
      <w:r>
        <w:t xml:space="preserve"> ИНН 64140039</w:t>
      </w:r>
      <w:r w:rsidR="00F1271E">
        <w:t>13</w:t>
      </w:r>
    </w:p>
    <w:p w:rsidR="00DF5F0B" w:rsidRDefault="00DF5F0B" w:rsidP="00DF5F0B">
      <w:pPr>
        <w:pStyle w:val="a3"/>
        <w:shd w:val="clear" w:color="auto" w:fill="auto"/>
        <w:spacing w:before="0" w:after="0" w:line="274" w:lineRule="exact"/>
        <w:ind w:left="20" w:right="-1" w:firstLine="0"/>
        <w:jc w:val="both"/>
      </w:pPr>
      <w:r>
        <w:t>Безопасные условия организации образовательного процесса подтверждаются документами:</w:t>
      </w:r>
    </w:p>
    <w:p w:rsidR="00DF5F0B" w:rsidRDefault="00DF5F0B" w:rsidP="00DF5F0B">
      <w:pPr>
        <w:pStyle w:val="60"/>
        <w:shd w:val="clear" w:color="auto" w:fill="auto"/>
        <w:tabs>
          <w:tab w:val="left" w:pos="265"/>
        </w:tabs>
        <w:ind w:left="20" w:right="-1"/>
      </w:pPr>
      <w:r>
        <w:t>г)</w:t>
      </w:r>
      <w:r>
        <w:tab/>
        <w:t>санитарно-эпидемиологическое заключение:</w:t>
      </w:r>
    </w:p>
    <w:p w:rsidR="00DF5F0B" w:rsidRDefault="00DF5F0B" w:rsidP="00DF5F0B">
      <w:pPr>
        <w:pStyle w:val="a3"/>
        <w:shd w:val="clear" w:color="auto" w:fill="auto"/>
        <w:spacing w:before="0" w:after="0" w:line="274" w:lineRule="exact"/>
        <w:ind w:left="20" w:right="-1" w:firstLine="0"/>
        <w:jc w:val="both"/>
      </w:pPr>
      <w:r>
        <w:rPr>
          <w:u w:val="single"/>
        </w:rPr>
        <w:t>Санитарно-эпидемиологическое заключение</w:t>
      </w:r>
      <w:r>
        <w:t xml:space="preserve"> выдано Северо-Восточным территориальным отделом Управления Федеральной службы по надзору в сфере защиты прав потребителей и благополучия человека по Саратовской области № 64.04.01.000.М.000012.04.15 от 16.04.2015 года</w:t>
      </w:r>
    </w:p>
    <w:p w:rsidR="008D2DE6" w:rsidRDefault="00DF5F0B" w:rsidP="00DF5F0B">
      <w:pPr>
        <w:pStyle w:val="a3"/>
        <w:shd w:val="clear" w:color="auto" w:fill="auto"/>
        <w:tabs>
          <w:tab w:val="left" w:pos="289"/>
        </w:tabs>
        <w:spacing w:before="0" w:after="0" w:line="274" w:lineRule="exact"/>
        <w:ind w:left="20" w:right="-1" w:firstLine="0"/>
        <w:jc w:val="both"/>
        <w:rPr>
          <w:rStyle w:val="a5"/>
        </w:rPr>
      </w:pPr>
      <w:r>
        <w:rPr>
          <w:rStyle w:val="a5"/>
        </w:rPr>
        <w:t>д)</w:t>
      </w:r>
      <w:r>
        <w:rPr>
          <w:rStyle w:val="a5"/>
        </w:rPr>
        <w:tab/>
        <w:t xml:space="preserve">Заключение о соответствии объекта защиты требованиям пожарной безопасности </w:t>
      </w:r>
    </w:p>
    <w:p w:rsidR="00DF5F0B" w:rsidRDefault="00DF5F0B" w:rsidP="00DF5F0B">
      <w:pPr>
        <w:pStyle w:val="a3"/>
        <w:shd w:val="clear" w:color="auto" w:fill="auto"/>
        <w:tabs>
          <w:tab w:val="left" w:pos="289"/>
        </w:tabs>
        <w:spacing w:before="0" w:after="0" w:line="274" w:lineRule="exact"/>
        <w:ind w:left="20" w:right="-1" w:firstLine="0"/>
        <w:jc w:val="both"/>
      </w:pPr>
      <w:r>
        <w:rPr>
          <w:u w:val="single"/>
        </w:rPr>
        <w:t>Заключение о соответствии объекта защиты требованиям пожарной безопасности</w:t>
      </w:r>
      <w:r>
        <w:t xml:space="preserve"> выдано отделением надзорной деятельности по </w:t>
      </w:r>
      <w:proofErr w:type="spellStart"/>
      <w:r>
        <w:t>Ивантеевскому</w:t>
      </w:r>
      <w:proofErr w:type="spellEnd"/>
      <w:r>
        <w:t xml:space="preserve"> району Саратовской области № 15 от 05 июня 2015 года.</w:t>
      </w:r>
    </w:p>
    <w:p w:rsidR="00DF5F0B" w:rsidRDefault="00DF5F0B" w:rsidP="00DF5F0B">
      <w:pPr>
        <w:pStyle w:val="a3"/>
        <w:shd w:val="clear" w:color="auto" w:fill="auto"/>
        <w:spacing w:before="0" w:after="0" w:line="274" w:lineRule="exact"/>
        <w:ind w:left="20" w:right="-1" w:firstLine="580"/>
        <w:jc w:val="both"/>
      </w:pPr>
      <w:r>
        <w:t xml:space="preserve">Учредителем МОУ «СОШ </w:t>
      </w:r>
      <w:r w:rsidR="006F3A72">
        <w:t>п. Знаменский</w:t>
      </w:r>
      <w:r>
        <w:t xml:space="preserve">» является администрация </w:t>
      </w:r>
      <w:proofErr w:type="spellStart"/>
      <w:r>
        <w:t>Ивантеевского</w:t>
      </w:r>
      <w:proofErr w:type="spellEnd"/>
    </w:p>
    <w:p w:rsidR="00DF5F0B" w:rsidRDefault="00DF5F0B" w:rsidP="00DF5F0B">
      <w:pPr>
        <w:pStyle w:val="a3"/>
        <w:shd w:val="clear" w:color="auto" w:fill="auto"/>
        <w:spacing w:before="0" w:after="0" w:line="274" w:lineRule="exact"/>
        <w:ind w:left="220" w:right="-1" w:firstLine="0"/>
        <w:jc w:val="both"/>
      </w:pPr>
      <w:r>
        <w:t xml:space="preserve">муниципального района. Функции и полномочия учредителя Учреждения, наряду с администрацией </w:t>
      </w:r>
      <w:proofErr w:type="spellStart"/>
      <w:r>
        <w:t>Ивантеевского</w:t>
      </w:r>
      <w:proofErr w:type="spellEnd"/>
      <w:r>
        <w:t xml:space="preserve"> муниципального района осуществляет управление образованием администрации </w:t>
      </w:r>
      <w:proofErr w:type="spellStart"/>
      <w:r>
        <w:t>Ивантеевского</w:t>
      </w:r>
      <w:proofErr w:type="spellEnd"/>
      <w:r>
        <w:t xml:space="preserve"> муниципального района в соответствии с разграничением полномочий</w:t>
      </w:r>
    </w:p>
    <w:p w:rsidR="00DF5F0B" w:rsidRDefault="00DF5F0B" w:rsidP="00DF5F0B">
      <w:pPr>
        <w:pStyle w:val="a3"/>
        <w:shd w:val="clear" w:color="auto" w:fill="auto"/>
        <w:spacing w:before="0" w:after="0" w:line="274" w:lineRule="exact"/>
        <w:ind w:left="220" w:right="-1" w:firstLine="580"/>
        <w:jc w:val="both"/>
      </w:pPr>
      <w:r>
        <w:t xml:space="preserve">Учреждение является некоммерческой организацией и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 принятыми органами местного самоуправления </w:t>
      </w:r>
      <w:proofErr w:type="spellStart"/>
      <w:r>
        <w:t>Ивантеевского</w:t>
      </w:r>
      <w:proofErr w:type="spellEnd"/>
      <w:r>
        <w:t xml:space="preserve"> муниципального района и настоящим Уставом.</w:t>
      </w:r>
    </w:p>
    <w:p w:rsidR="00DF5F0B" w:rsidRDefault="00DF5F0B" w:rsidP="00DF5F0B">
      <w:pPr>
        <w:ind w:right="-1" w:firstLine="708"/>
        <w:jc w:val="both"/>
        <w:rPr>
          <w:sz w:val="23"/>
          <w:szCs w:val="23"/>
        </w:rPr>
      </w:pPr>
      <w:r w:rsidRPr="008D2DE6">
        <w:rPr>
          <w:sz w:val="23"/>
          <w:szCs w:val="23"/>
        </w:rPr>
        <w:t xml:space="preserve">Деятельность МОУ «СОШ </w:t>
      </w:r>
      <w:r w:rsidR="008D2DE6">
        <w:rPr>
          <w:sz w:val="23"/>
          <w:szCs w:val="23"/>
        </w:rPr>
        <w:t>п. Знаменский</w:t>
      </w:r>
      <w:r w:rsidRPr="008D2DE6">
        <w:rPr>
          <w:sz w:val="23"/>
          <w:szCs w:val="23"/>
        </w:rPr>
        <w:t>» регламентируется основными образовательными программами</w:t>
      </w:r>
      <w:r w:rsidR="008D2DE6" w:rsidRPr="008D2DE6">
        <w:t xml:space="preserve"> </w:t>
      </w:r>
      <w:r w:rsidR="008D2DE6" w:rsidRPr="008D2DE6">
        <w:rPr>
          <w:sz w:val="23"/>
          <w:szCs w:val="23"/>
        </w:rPr>
        <w:t>начального общего образования, основного общего образования и среднего общего образования.</w:t>
      </w:r>
    </w:p>
    <w:p w:rsidR="008D2DE6" w:rsidRDefault="008D2DE6" w:rsidP="00DF5F0B">
      <w:pPr>
        <w:ind w:right="-1" w:firstLine="708"/>
        <w:jc w:val="both"/>
        <w:rPr>
          <w:sz w:val="23"/>
          <w:szCs w:val="23"/>
        </w:rPr>
      </w:pPr>
    </w:p>
    <w:p w:rsidR="000A25EB" w:rsidRDefault="000A25EB" w:rsidP="008D2DE6">
      <w:pPr>
        <w:pStyle w:val="20"/>
        <w:shd w:val="clear" w:color="auto" w:fill="auto"/>
        <w:spacing w:line="230" w:lineRule="exact"/>
        <w:jc w:val="center"/>
      </w:pPr>
    </w:p>
    <w:p w:rsidR="000A25EB" w:rsidRDefault="000A25EB" w:rsidP="008D2DE6">
      <w:pPr>
        <w:pStyle w:val="20"/>
        <w:shd w:val="clear" w:color="auto" w:fill="auto"/>
        <w:spacing w:line="230" w:lineRule="exact"/>
        <w:jc w:val="center"/>
      </w:pPr>
    </w:p>
    <w:p w:rsidR="00F95F03" w:rsidRDefault="00F95F03" w:rsidP="008D2DE6">
      <w:pPr>
        <w:pStyle w:val="20"/>
        <w:shd w:val="clear" w:color="auto" w:fill="auto"/>
        <w:spacing w:line="230" w:lineRule="exact"/>
        <w:jc w:val="center"/>
      </w:pPr>
    </w:p>
    <w:p w:rsidR="00F95F03" w:rsidRDefault="00F95F03" w:rsidP="008D2DE6">
      <w:pPr>
        <w:pStyle w:val="20"/>
        <w:shd w:val="clear" w:color="auto" w:fill="auto"/>
        <w:spacing w:line="230" w:lineRule="exact"/>
        <w:jc w:val="center"/>
      </w:pPr>
    </w:p>
    <w:p w:rsidR="000A25EB" w:rsidRDefault="000A25EB" w:rsidP="008D2DE6">
      <w:pPr>
        <w:pStyle w:val="20"/>
        <w:shd w:val="clear" w:color="auto" w:fill="auto"/>
        <w:spacing w:line="230" w:lineRule="exact"/>
        <w:jc w:val="center"/>
      </w:pPr>
    </w:p>
    <w:p w:rsidR="008D2DE6" w:rsidRDefault="008D2DE6" w:rsidP="008D2DE6">
      <w:pPr>
        <w:pStyle w:val="20"/>
        <w:shd w:val="clear" w:color="auto" w:fill="auto"/>
        <w:spacing w:line="230" w:lineRule="exact"/>
        <w:jc w:val="center"/>
      </w:pPr>
      <w:r>
        <w:lastRenderedPageBreak/>
        <w:t>Общие сведения об общеобразователь</w:t>
      </w:r>
      <w:r w:rsidR="003152D1">
        <w:t xml:space="preserve">ном учреждении (на </w:t>
      </w:r>
      <w:r w:rsidR="00FA7843">
        <w:t>3</w:t>
      </w:r>
      <w:r w:rsidR="003152D1">
        <w:t xml:space="preserve">1 </w:t>
      </w:r>
      <w:r w:rsidR="00F95F03">
        <w:t>декабря 2021</w:t>
      </w:r>
      <w:r>
        <w:t xml:space="preserve"> года)</w:t>
      </w:r>
    </w:p>
    <w:p w:rsidR="008D2DE6" w:rsidRDefault="008D2DE6" w:rsidP="00DF5F0B">
      <w:pPr>
        <w:ind w:right="-1" w:firstLine="708"/>
        <w:jc w:val="both"/>
        <w:rPr>
          <w:sz w:val="23"/>
          <w:szCs w:val="23"/>
        </w:rPr>
      </w:pPr>
    </w:p>
    <w:tbl>
      <w:tblPr>
        <w:tblW w:w="0" w:type="auto"/>
        <w:tblLayout w:type="fixed"/>
        <w:tblCellMar>
          <w:left w:w="0" w:type="dxa"/>
          <w:right w:w="0" w:type="dxa"/>
        </w:tblCellMar>
        <w:tblLook w:val="0000" w:firstRow="0" w:lastRow="0" w:firstColumn="0" w:lastColumn="0" w:noHBand="0" w:noVBand="0"/>
      </w:tblPr>
      <w:tblGrid>
        <w:gridCol w:w="3254"/>
        <w:gridCol w:w="3250"/>
        <w:gridCol w:w="3259"/>
      </w:tblGrid>
      <w:tr w:rsidR="008D2DE6" w:rsidTr="008D2DE6">
        <w:trPr>
          <w:trHeight w:val="293"/>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3360"/>
            </w:pPr>
            <w:r>
              <w:t>Начальное общее образование</w:t>
            </w:r>
          </w:p>
        </w:tc>
      </w:tr>
      <w:tr w:rsidR="008D2DE6" w:rsidTr="008D2DE6">
        <w:trPr>
          <w:trHeight w:val="27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классы</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количество классов</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количество обучающихся</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1-ые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19</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2-ые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26</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3-ые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0A25EB">
            <w:pPr>
              <w:pStyle w:val="a3"/>
              <w:shd w:val="clear" w:color="auto" w:fill="auto"/>
              <w:spacing w:before="0" w:after="0" w:line="240" w:lineRule="auto"/>
              <w:ind w:left="400" w:firstLine="0"/>
            </w:pPr>
            <w:r>
              <w:t>15</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4-ые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17</w:t>
            </w:r>
          </w:p>
        </w:tc>
      </w:tr>
      <w:tr w:rsidR="008D2DE6" w:rsidTr="008D2DE6">
        <w:trPr>
          <w:trHeight w:val="562"/>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69" w:lineRule="exact"/>
              <w:ind w:firstLine="280"/>
              <w:jc w:val="both"/>
            </w:pPr>
            <w:r>
              <w:t>всего по начальному общему образованию</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1700"/>
            </w:pPr>
            <w:r>
              <w:t>4</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0A25EB">
            <w:pPr>
              <w:pStyle w:val="71"/>
              <w:shd w:val="clear" w:color="auto" w:fill="auto"/>
              <w:spacing w:line="240" w:lineRule="auto"/>
              <w:ind w:left="1620"/>
            </w:pPr>
            <w:r>
              <w:t>77</w:t>
            </w:r>
          </w:p>
        </w:tc>
      </w:tr>
      <w:tr w:rsidR="008D2DE6" w:rsidTr="008D2DE6">
        <w:trPr>
          <w:trHeight w:val="562"/>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3360"/>
            </w:pPr>
            <w:r>
              <w:t>Основное общее образование</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5-ые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13</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6-ые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13</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7-ые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6</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8-ые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CE0050" w:rsidRDefault="00F95F03" w:rsidP="00F95F03">
            <w:pPr>
              <w:pStyle w:val="a3"/>
              <w:shd w:val="clear" w:color="auto" w:fill="auto"/>
              <w:spacing w:before="0" w:after="0" w:line="240" w:lineRule="auto"/>
              <w:ind w:left="400" w:firstLine="0"/>
            </w:pPr>
            <w:r>
              <w:t>17</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9-ые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15</w:t>
            </w:r>
          </w:p>
        </w:tc>
      </w:tr>
      <w:tr w:rsidR="008D2DE6" w:rsidTr="008D2DE6">
        <w:trPr>
          <w:trHeight w:val="562"/>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69" w:lineRule="exact"/>
              <w:ind w:firstLine="280"/>
              <w:jc w:val="both"/>
            </w:pPr>
            <w:r>
              <w:t>всего по основному общему образованию</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71"/>
              <w:shd w:val="clear" w:color="auto" w:fill="auto"/>
              <w:spacing w:line="240" w:lineRule="auto"/>
              <w:ind w:left="1700"/>
            </w:pPr>
            <w:r>
              <w:t>5</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71"/>
              <w:shd w:val="clear" w:color="auto" w:fill="auto"/>
              <w:spacing w:line="240" w:lineRule="auto"/>
              <w:ind w:left="1620"/>
            </w:pPr>
            <w:r>
              <w:t>64</w:t>
            </w:r>
          </w:p>
        </w:tc>
      </w:tr>
      <w:tr w:rsidR="008D2DE6" w:rsidTr="008D2DE6">
        <w:trPr>
          <w:trHeight w:val="562"/>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3360"/>
            </w:pPr>
            <w:r>
              <w:t>Среднее общее образование</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a3"/>
              <w:shd w:val="clear" w:color="auto" w:fill="auto"/>
              <w:spacing w:before="0" w:after="0" w:line="240" w:lineRule="auto"/>
              <w:ind w:left="140" w:firstLine="0"/>
            </w:pPr>
            <w:r>
              <w:t>10</w:t>
            </w:r>
            <w:r w:rsidR="008D2DE6">
              <w:t>-ые</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0A25EB" w:rsidP="008D2DE6">
            <w:pPr>
              <w:pStyle w:val="a3"/>
              <w:shd w:val="clear" w:color="auto" w:fill="auto"/>
              <w:spacing w:before="0" w:after="0" w:line="240" w:lineRule="auto"/>
              <w:ind w:left="400" w:firstLine="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a3"/>
              <w:shd w:val="clear" w:color="auto" w:fill="auto"/>
              <w:spacing w:before="0" w:after="0" w:line="240" w:lineRule="auto"/>
              <w:ind w:left="400" w:firstLine="0"/>
            </w:pPr>
            <w:r>
              <w:t>8</w:t>
            </w:r>
          </w:p>
        </w:tc>
      </w:tr>
      <w:tr w:rsidR="00D335AD"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8D2DE6">
            <w:pPr>
              <w:pStyle w:val="a3"/>
              <w:shd w:val="clear" w:color="auto" w:fill="auto"/>
              <w:spacing w:before="0" w:after="0" w:line="240" w:lineRule="auto"/>
              <w:ind w:left="140" w:firstLine="0"/>
            </w:pPr>
            <w:r>
              <w:t xml:space="preserve">11 - </w:t>
            </w:r>
            <w:proofErr w:type="spellStart"/>
            <w:r>
              <w:t>ые</w:t>
            </w:r>
            <w:proofErr w:type="spellEnd"/>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8D2DE6">
            <w:pPr>
              <w:pStyle w:val="a3"/>
              <w:shd w:val="clear" w:color="auto" w:fill="auto"/>
              <w:spacing w:before="0" w:after="0" w:line="240" w:lineRule="auto"/>
              <w:ind w:left="400" w:firstLine="0"/>
            </w:pPr>
            <w:r>
              <w:t>0</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8D2DE6">
            <w:pPr>
              <w:pStyle w:val="a3"/>
              <w:shd w:val="clear" w:color="auto" w:fill="auto"/>
              <w:spacing w:before="0" w:after="0" w:line="240" w:lineRule="auto"/>
              <w:ind w:left="400" w:firstLine="0"/>
            </w:pPr>
            <w:r>
              <w:t>-</w:t>
            </w:r>
          </w:p>
        </w:tc>
      </w:tr>
      <w:tr w:rsidR="008D2DE6" w:rsidTr="008D2DE6">
        <w:trPr>
          <w:trHeight w:val="562"/>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74" w:lineRule="exact"/>
              <w:ind w:firstLine="280"/>
              <w:jc w:val="both"/>
            </w:pPr>
            <w:r>
              <w:t>всего по среднему общему образованию</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5F68C4" w:rsidP="008D2DE6">
            <w:pPr>
              <w:pStyle w:val="71"/>
              <w:shd w:val="clear" w:color="auto" w:fill="auto"/>
              <w:spacing w:line="240" w:lineRule="auto"/>
              <w:ind w:left="1700"/>
            </w:pPr>
            <w:r>
              <w:t>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F95F03" w:rsidP="008D2DE6">
            <w:pPr>
              <w:pStyle w:val="71"/>
              <w:shd w:val="clear" w:color="auto" w:fill="auto"/>
              <w:spacing w:line="240" w:lineRule="auto"/>
              <w:ind w:left="1760"/>
            </w:pPr>
            <w:r>
              <w:t>8</w:t>
            </w:r>
          </w:p>
        </w:tc>
      </w:tr>
      <w:tr w:rsidR="008D2DE6" w:rsidTr="00B7291E">
        <w:trPr>
          <w:trHeight w:val="435"/>
        </w:trPr>
        <w:tc>
          <w:tcPr>
            <w:tcW w:w="9763" w:type="dxa"/>
            <w:gridSpan w:val="3"/>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2080"/>
            </w:pPr>
            <w:r>
              <w:t>Специальное (коррекционное) образование</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1-ые</w:t>
            </w:r>
          </w:p>
        </w:tc>
        <w:tc>
          <w:tcPr>
            <w:tcW w:w="3250" w:type="dxa"/>
            <w:tcBorders>
              <w:top w:val="single" w:sz="4" w:space="0" w:color="auto"/>
              <w:left w:val="single" w:sz="4" w:space="0" w:color="auto"/>
              <w:bottom w:val="nil"/>
              <w:right w:val="single" w:sz="4" w:space="0" w:color="auto"/>
            </w:tcBorders>
            <w:shd w:val="clear" w:color="auto" w:fill="FFFFFF"/>
          </w:tcPr>
          <w:p w:rsidR="008D2DE6" w:rsidRDefault="008D2DE6" w:rsidP="00CE0050">
            <w:pPr>
              <w:pStyle w:val="a3"/>
              <w:shd w:val="clear" w:color="auto" w:fill="auto"/>
              <w:spacing w:before="0" w:after="0" w:line="240" w:lineRule="auto"/>
              <w:ind w:left="400" w:firstLine="0"/>
              <w:jc w:val="cente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3152D1" w:rsidP="008D2DE6">
            <w:pPr>
              <w:pStyle w:val="a3"/>
              <w:shd w:val="clear" w:color="auto" w:fill="auto"/>
              <w:spacing w:before="0" w:after="0" w:line="240" w:lineRule="auto"/>
              <w:ind w:left="400" w:firstLine="0"/>
            </w:pPr>
            <w:r>
              <w:t>0</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2-ые</w:t>
            </w:r>
          </w:p>
        </w:tc>
        <w:tc>
          <w:tcPr>
            <w:tcW w:w="3250" w:type="dxa"/>
            <w:tcBorders>
              <w:top w:val="nil"/>
              <w:left w:val="single" w:sz="4" w:space="0" w:color="auto"/>
              <w:bottom w:val="nil"/>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0A25EB" w:rsidP="008D2DE6">
            <w:pPr>
              <w:pStyle w:val="a3"/>
              <w:shd w:val="clear" w:color="auto" w:fill="auto"/>
              <w:spacing w:before="0" w:after="0" w:line="240" w:lineRule="auto"/>
              <w:ind w:left="400" w:firstLine="0"/>
            </w:pPr>
            <w:r>
              <w:t>0</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3-ые</w:t>
            </w:r>
          </w:p>
        </w:tc>
        <w:tc>
          <w:tcPr>
            <w:tcW w:w="3250" w:type="dxa"/>
            <w:tcBorders>
              <w:top w:val="nil"/>
              <w:left w:val="single" w:sz="4" w:space="0" w:color="auto"/>
              <w:bottom w:val="nil"/>
              <w:right w:val="single" w:sz="4" w:space="0" w:color="auto"/>
            </w:tcBorders>
            <w:shd w:val="clear" w:color="auto" w:fill="FFFFFF"/>
          </w:tcPr>
          <w:p w:rsidR="008D2DE6" w:rsidRDefault="008D2DE6" w:rsidP="00CE0050">
            <w:pPr>
              <w:jc w:val="cente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5F68C4" w:rsidP="008D2DE6">
            <w:pPr>
              <w:pStyle w:val="a3"/>
              <w:shd w:val="clear" w:color="auto" w:fill="auto"/>
              <w:spacing w:before="0" w:after="0" w:line="240" w:lineRule="auto"/>
              <w:ind w:left="400" w:firstLine="0"/>
            </w:pPr>
            <w:r>
              <w:t>0</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4-ые</w:t>
            </w:r>
          </w:p>
        </w:tc>
        <w:tc>
          <w:tcPr>
            <w:tcW w:w="3250" w:type="dxa"/>
            <w:tcBorders>
              <w:top w:val="nil"/>
              <w:left w:val="single" w:sz="4" w:space="0" w:color="auto"/>
              <w:bottom w:val="single" w:sz="4" w:space="0" w:color="auto"/>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a3"/>
              <w:shd w:val="clear" w:color="auto" w:fill="auto"/>
              <w:spacing w:before="0" w:after="0" w:line="240" w:lineRule="auto"/>
              <w:ind w:left="400" w:firstLine="0"/>
            </w:pPr>
            <w:r>
              <w:t>0</w:t>
            </w:r>
          </w:p>
        </w:tc>
      </w:tr>
      <w:tr w:rsidR="008D2DE6" w:rsidTr="00D335AD">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1360"/>
            </w:pPr>
            <w:r>
              <w:t>всего</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1560"/>
            </w:pP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8D2DE6" w:rsidRDefault="00D335AD" w:rsidP="00D335AD">
            <w:pPr>
              <w:pStyle w:val="71"/>
              <w:shd w:val="clear" w:color="auto" w:fill="auto"/>
              <w:spacing w:line="240" w:lineRule="auto"/>
              <w:jc w:val="center"/>
            </w:pPr>
            <w:r>
              <w:t>0</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5-ые</w:t>
            </w:r>
          </w:p>
        </w:tc>
        <w:tc>
          <w:tcPr>
            <w:tcW w:w="3250" w:type="dxa"/>
            <w:tcBorders>
              <w:top w:val="single" w:sz="4" w:space="0" w:color="auto"/>
              <w:left w:val="single" w:sz="4" w:space="0" w:color="auto"/>
              <w:bottom w:val="nil"/>
              <w:right w:val="single" w:sz="4" w:space="0" w:color="auto"/>
            </w:tcBorders>
            <w:shd w:val="clear" w:color="auto" w:fill="FFFFFF"/>
          </w:tcPr>
          <w:p w:rsidR="008D2DE6" w:rsidRDefault="008D2DE6" w:rsidP="008D2DE6">
            <w:pPr>
              <w:pStyle w:val="a3"/>
              <w:shd w:val="clear" w:color="auto" w:fill="auto"/>
              <w:spacing w:before="0" w:after="0" w:line="240" w:lineRule="auto"/>
              <w:ind w:left="400" w:firstLine="0"/>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a3"/>
              <w:shd w:val="clear" w:color="auto" w:fill="auto"/>
              <w:spacing w:before="0" w:after="0" w:line="240" w:lineRule="auto"/>
              <w:ind w:left="400" w:firstLine="0"/>
            </w:pPr>
            <w:r>
              <w:t>1</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6-ые</w:t>
            </w:r>
          </w:p>
        </w:tc>
        <w:tc>
          <w:tcPr>
            <w:tcW w:w="3250" w:type="dxa"/>
            <w:tcBorders>
              <w:top w:val="nil"/>
              <w:left w:val="single" w:sz="4" w:space="0" w:color="auto"/>
              <w:bottom w:val="nil"/>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a3"/>
              <w:shd w:val="clear" w:color="auto" w:fill="auto"/>
              <w:spacing w:before="0" w:after="0" w:line="240" w:lineRule="auto"/>
              <w:ind w:left="400" w:firstLine="0"/>
            </w:pPr>
            <w:r>
              <w:t>1</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7-ые</w:t>
            </w:r>
          </w:p>
        </w:tc>
        <w:tc>
          <w:tcPr>
            <w:tcW w:w="3250" w:type="dxa"/>
            <w:tcBorders>
              <w:top w:val="nil"/>
              <w:left w:val="single" w:sz="4" w:space="0" w:color="auto"/>
              <w:bottom w:val="nil"/>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0</w:t>
            </w:r>
          </w:p>
        </w:tc>
      </w:tr>
      <w:tr w:rsidR="008D2DE6" w:rsidTr="008D2DE6">
        <w:trPr>
          <w:trHeight w:val="28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8-ые</w:t>
            </w:r>
          </w:p>
        </w:tc>
        <w:tc>
          <w:tcPr>
            <w:tcW w:w="3250" w:type="dxa"/>
            <w:tcBorders>
              <w:top w:val="nil"/>
              <w:left w:val="single" w:sz="4" w:space="0" w:color="auto"/>
              <w:bottom w:val="nil"/>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CE0050" w:rsidP="008D2DE6">
            <w:pPr>
              <w:pStyle w:val="a3"/>
              <w:shd w:val="clear" w:color="auto" w:fill="auto"/>
              <w:spacing w:before="0" w:after="0" w:line="240" w:lineRule="auto"/>
              <w:ind w:left="400" w:firstLine="0"/>
            </w:pPr>
            <w:r>
              <w:t>0</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9-ые</w:t>
            </w:r>
          </w:p>
        </w:tc>
        <w:tc>
          <w:tcPr>
            <w:tcW w:w="3250" w:type="dxa"/>
            <w:tcBorders>
              <w:top w:val="nil"/>
              <w:left w:val="single" w:sz="4" w:space="0" w:color="auto"/>
              <w:bottom w:val="single" w:sz="4" w:space="0" w:color="auto"/>
              <w:right w:val="single" w:sz="4" w:space="0" w:color="auto"/>
            </w:tcBorders>
            <w:shd w:val="clear" w:color="auto" w:fill="FFFFFF"/>
          </w:tcPr>
          <w:p w:rsidR="008D2DE6" w:rsidRDefault="008D2DE6" w:rsidP="008D2DE6">
            <w:pPr>
              <w:rPr>
                <w:sz w:val="10"/>
                <w:szCs w:val="10"/>
              </w:rPr>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a3"/>
              <w:shd w:val="clear" w:color="auto" w:fill="auto"/>
              <w:spacing w:before="0" w:after="0" w:line="240" w:lineRule="auto"/>
              <w:ind w:left="400" w:firstLine="0"/>
            </w:pPr>
            <w:r>
              <w:t>0</w:t>
            </w:r>
          </w:p>
        </w:tc>
      </w:tr>
      <w:tr w:rsidR="008D2DE6" w:rsidTr="008D2DE6">
        <w:trPr>
          <w:trHeight w:val="288"/>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1360"/>
            </w:pPr>
            <w:r>
              <w:t>всего</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71"/>
              <w:shd w:val="clear" w:color="auto" w:fill="auto"/>
              <w:spacing w:line="240" w:lineRule="auto"/>
              <w:ind w:left="1560"/>
            </w:pP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8D2DE6">
            <w:pPr>
              <w:pStyle w:val="71"/>
              <w:shd w:val="clear" w:color="auto" w:fill="auto"/>
              <w:spacing w:line="240" w:lineRule="auto"/>
              <w:ind w:left="1620"/>
            </w:pPr>
            <w:r>
              <w:t>2</w:t>
            </w:r>
          </w:p>
        </w:tc>
      </w:tr>
      <w:tr w:rsidR="008D2DE6" w:rsidTr="008D2DE6">
        <w:trPr>
          <w:trHeight w:val="293"/>
        </w:trPr>
        <w:tc>
          <w:tcPr>
            <w:tcW w:w="3254" w:type="dxa"/>
            <w:tcBorders>
              <w:top w:val="single" w:sz="4" w:space="0" w:color="auto"/>
              <w:left w:val="single" w:sz="4" w:space="0" w:color="auto"/>
              <w:bottom w:val="single" w:sz="4" w:space="0" w:color="auto"/>
              <w:right w:val="single" w:sz="4" w:space="0" w:color="auto"/>
            </w:tcBorders>
            <w:shd w:val="clear" w:color="auto" w:fill="FFFFFF"/>
          </w:tcPr>
          <w:p w:rsidR="008D2DE6" w:rsidRDefault="008D2DE6" w:rsidP="008D2DE6">
            <w:pPr>
              <w:pStyle w:val="a3"/>
              <w:shd w:val="clear" w:color="auto" w:fill="auto"/>
              <w:spacing w:before="0" w:after="0" w:line="240" w:lineRule="auto"/>
              <w:ind w:left="140" w:firstLine="0"/>
            </w:pPr>
            <w:r>
              <w:t>итого по ОУ</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8D2DE6" w:rsidRDefault="000A25EB" w:rsidP="008D2DE6">
            <w:pPr>
              <w:pStyle w:val="71"/>
              <w:shd w:val="clear" w:color="auto" w:fill="auto"/>
              <w:spacing w:line="240" w:lineRule="auto"/>
              <w:ind w:left="1560"/>
            </w:pPr>
            <w:r>
              <w:t>11</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8D2DE6" w:rsidRDefault="00D335AD" w:rsidP="000A25EB">
            <w:pPr>
              <w:pStyle w:val="71"/>
              <w:shd w:val="clear" w:color="auto" w:fill="auto"/>
              <w:spacing w:line="240" w:lineRule="auto"/>
              <w:ind w:left="1620"/>
            </w:pPr>
            <w:r>
              <w:t>149</w:t>
            </w:r>
          </w:p>
        </w:tc>
      </w:tr>
    </w:tbl>
    <w:p w:rsidR="008D2DE6" w:rsidRDefault="008D2DE6" w:rsidP="00DF5F0B">
      <w:pPr>
        <w:ind w:right="-1" w:firstLine="708"/>
        <w:jc w:val="both"/>
        <w:rPr>
          <w:sz w:val="23"/>
          <w:szCs w:val="23"/>
        </w:rPr>
      </w:pPr>
    </w:p>
    <w:p w:rsidR="00CE0050" w:rsidRDefault="00CE0050" w:rsidP="00CE0050">
      <w:pPr>
        <w:pStyle w:val="12"/>
        <w:shd w:val="clear" w:color="auto" w:fill="auto"/>
        <w:spacing w:line="230" w:lineRule="exact"/>
        <w:jc w:val="center"/>
      </w:pPr>
      <w:r>
        <w:t>Раздел 2. «Система управления организацией»</w:t>
      </w:r>
    </w:p>
    <w:p w:rsidR="00CE0050" w:rsidRDefault="00CE0050" w:rsidP="00DF5F0B">
      <w:pPr>
        <w:ind w:right="-1" w:firstLine="708"/>
        <w:jc w:val="both"/>
        <w:rPr>
          <w:sz w:val="23"/>
          <w:szCs w:val="23"/>
        </w:rPr>
      </w:pPr>
    </w:p>
    <w:p w:rsidR="00CE0050" w:rsidRDefault="00CE0050" w:rsidP="00FA163C">
      <w:pPr>
        <w:pStyle w:val="a3"/>
        <w:shd w:val="clear" w:color="auto" w:fill="auto"/>
        <w:spacing w:before="0" w:after="0" w:line="274" w:lineRule="exact"/>
        <w:ind w:left="120" w:right="360" w:firstLine="300"/>
        <w:jc w:val="both"/>
      </w:pPr>
      <w:r>
        <w:t>Управление школой строится на принципах единоначалия и самоуправления. Административные обязанности распределены согласно Устава, штатного расписания, четко распределены функциональные обязанности согласно квалификационным характеристикам.</w:t>
      </w:r>
    </w:p>
    <w:p w:rsidR="00CE0050" w:rsidRDefault="00CE0050" w:rsidP="00FA163C">
      <w:pPr>
        <w:pStyle w:val="a3"/>
        <w:shd w:val="clear" w:color="auto" w:fill="auto"/>
        <w:spacing w:before="0" w:after="0" w:line="274" w:lineRule="exact"/>
        <w:ind w:left="120" w:right="360" w:firstLine="300"/>
        <w:jc w:val="both"/>
      </w:pPr>
      <w:r>
        <w:t xml:space="preserve">Управление Учреждением осуществляется в соответствии с действующим законодательством и строится на принципах единоначалия и коллегиальности. Учреждение возглавляет директор, назначаемый на должность и освобождаемый от должности распорядительным документом Учредителя. Административные функции распределены между членами администрации в соответствии со штатным расписанием и должностными обязанностями. 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за </w:t>
      </w:r>
      <w:r>
        <w:lastRenderedPageBreak/>
        <w:t>исключением вопросов, относящихся к компетенции учредителя, согласно Федерального законодательства.</w:t>
      </w:r>
    </w:p>
    <w:p w:rsidR="00CE0050" w:rsidRDefault="00CE0050" w:rsidP="00FA163C">
      <w:pPr>
        <w:pStyle w:val="a3"/>
        <w:shd w:val="clear" w:color="auto" w:fill="auto"/>
        <w:spacing w:before="0" w:after="0" w:line="274" w:lineRule="exact"/>
        <w:ind w:left="120" w:right="360" w:firstLine="300"/>
        <w:jc w:val="both"/>
      </w:pPr>
      <w:r>
        <w:t>Заместитель директора осуществляет оперативное управление образовательным процессом: выполняет информационную, оценочно-аналитическую, планово- прогностическую, организационно- исполнительскую, мотивационную, контрольно- регулировочную функции.</w:t>
      </w:r>
    </w:p>
    <w:p w:rsidR="00CE0050" w:rsidRDefault="00CE0050" w:rsidP="00FA163C">
      <w:pPr>
        <w:pStyle w:val="a3"/>
        <w:shd w:val="clear" w:color="auto" w:fill="auto"/>
        <w:spacing w:before="0" w:after="0" w:line="274" w:lineRule="exact"/>
        <w:ind w:left="120" w:right="360" w:firstLine="300"/>
        <w:jc w:val="both"/>
      </w:pPr>
      <w:r>
        <w:t>Формами коллегиального управления Учреждением являются Управляющий совет, Общее собрание трудового коллектива, Педагогический совет.</w:t>
      </w:r>
    </w:p>
    <w:p w:rsidR="00CE0050" w:rsidRDefault="00CE0050" w:rsidP="00FA163C">
      <w:pPr>
        <w:pStyle w:val="a3"/>
        <w:shd w:val="clear" w:color="auto" w:fill="auto"/>
        <w:spacing w:before="0" w:after="0" w:line="274" w:lineRule="exact"/>
        <w:ind w:left="120" w:right="1420" w:firstLine="300"/>
        <w:jc w:val="both"/>
      </w:pPr>
      <w:r>
        <w:t>Все перечисленные структуры совместными усилиями решают основные задачи образовательного учреждения и соответствуют Уставу школы.</w:t>
      </w:r>
    </w:p>
    <w:p w:rsidR="00CE0050" w:rsidRDefault="00CE0050" w:rsidP="00FA163C">
      <w:pPr>
        <w:pStyle w:val="a3"/>
        <w:shd w:val="clear" w:color="auto" w:fill="auto"/>
        <w:spacing w:before="0" w:after="0" w:line="274" w:lineRule="exact"/>
        <w:ind w:left="120" w:firstLine="300"/>
        <w:jc w:val="both"/>
      </w:pPr>
      <w:r>
        <w:t>Основные формы координации деятельности:</w:t>
      </w:r>
    </w:p>
    <w:p w:rsidR="00CE0050" w:rsidRDefault="00CE0050" w:rsidP="00FA163C">
      <w:pPr>
        <w:pStyle w:val="a3"/>
        <w:numPr>
          <w:ilvl w:val="0"/>
          <w:numId w:val="3"/>
        </w:numPr>
        <w:shd w:val="clear" w:color="auto" w:fill="auto"/>
        <w:tabs>
          <w:tab w:val="left" w:pos="1039"/>
        </w:tabs>
        <w:spacing w:before="0" w:after="5" w:line="230" w:lineRule="exact"/>
        <w:ind w:left="120" w:firstLine="300"/>
        <w:jc w:val="both"/>
      </w:pPr>
      <w:r>
        <w:t>план работы МОУ «СОШ п. Знаменский» на год;</w:t>
      </w:r>
    </w:p>
    <w:p w:rsidR="00CE0050" w:rsidRDefault="00CE0050" w:rsidP="00FA163C">
      <w:pPr>
        <w:pStyle w:val="a3"/>
        <w:numPr>
          <w:ilvl w:val="0"/>
          <w:numId w:val="3"/>
        </w:numPr>
        <w:shd w:val="clear" w:color="auto" w:fill="auto"/>
        <w:tabs>
          <w:tab w:val="left" w:pos="1039"/>
        </w:tabs>
        <w:spacing w:before="0" w:after="0" w:line="230" w:lineRule="exact"/>
        <w:ind w:left="120" w:firstLine="300"/>
        <w:jc w:val="both"/>
      </w:pPr>
      <w:r>
        <w:t xml:space="preserve">план </w:t>
      </w:r>
      <w:proofErr w:type="spellStart"/>
      <w:r>
        <w:t>внутришкольного</w:t>
      </w:r>
      <w:proofErr w:type="spellEnd"/>
      <w:r>
        <w:t xml:space="preserve"> контроля.</w:t>
      </w:r>
    </w:p>
    <w:p w:rsidR="00FA7843" w:rsidRDefault="00FA7843" w:rsidP="00FA163C">
      <w:pPr>
        <w:pStyle w:val="a3"/>
        <w:numPr>
          <w:ilvl w:val="0"/>
          <w:numId w:val="3"/>
        </w:numPr>
        <w:shd w:val="clear" w:color="auto" w:fill="auto"/>
        <w:tabs>
          <w:tab w:val="left" w:pos="1039"/>
        </w:tabs>
        <w:spacing w:before="0" w:after="203" w:line="230" w:lineRule="exact"/>
        <w:ind w:left="120" w:firstLine="300"/>
        <w:jc w:val="both"/>
      </w:pPr>
      <w:r>
        <w:t>программа развития школы</w:t>
      </w:r>
    </w:p>
    <w:p w:rsidR="00CE0050" w:rsidRDefault="00CE0050" w:rsidP="00CE0050">
      <w:pPr>
        <w:pStyle w:val="11"/>
        <w:keepNext/>
        <w:keepLines/>
        <w:shd w:val="clear" w:color="auto" w:fill="auto"/>
        <w:spacing w:after="0" w:line="274" w:lineRule="exact"/>
        <w:ind w:left="1900"/>
      </w:pPr>
      <w:bookmarkStart w:id="4" w:name="bookmark5"/>
      <w:r>
        <w:t>Раздел 3. «Содержание и качество подготовки обучающихся»</w:t>
      </w:r>
      <w:bookmarkEnd w:id="4"/>
    </w:p>
    <w:p w:rsidR="00CE0050" w:rsidRDefault="00CE0050" w:rsidP="00CE0050">
      <w:pPr>
        <w:pStyle w:val="a3"/>
        <w:shd w:val="clear" w:color="auto" w:fill="auto"/>
        <w:spacing w:before="0" w:after="0" w:line="274" w:lineRule="exact"/>
        <w:ind w:left="120" w:right="360" w:firstLine="300"/>
        <w:jc w:val="both"/>
      </w:pPr>
      <w:r>
        <w:t>МОУ «СОШ п. Знаменский» - общеобразовательное учреждение, реализующее общеобразовательные программы начального общего, основного общего, среднего общего образования,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на участников образовательного процесса.</w:t>
      </w:r>
    </w:p>
    <w:p w:rsidR="006F5A0D" w:rsidRDefault="006F5A0D" w:rsidP="00CE0050">
      <w:pPr>
        <w:pStyle w:val="130"/>
        <w:keepNext/>
        <w:keepLines/>
        <w:shd w:val="clear" w:color="auto" w:fill="auto"/>
        <w:ind w:left="120"/>
      </w:pPr>
      <w:bookmarkStart w:id="5" w:name="bookmark6"/>
    </w:p>
    <w:p w:rsidR="00CE0050" w:rsidRDefault="00CE0050" w:rsidP="003A1041">
      <w:pPr>
        <w:pStyle w:val="130"/>
        <w:keepNext/>
        <w:keepLines/>
        <w:shd w:val="clear" w:color="auto" w:fill="auto"/>
        <w:ind w:left="120"/>
        <w:jc w:val="center"/>
      </w:pPr>
      <w:r>
        <w:t xml:space="preserve">Информация об уровне </w:t>
      </w:r>
      <w:proofErr w:type="spellStart"/>
      <w:r>
        <w:t>обученности</w:t>
      </w:r>
      <w:proofErr w:type="spellEnd"/>
      <w:r>
        <w:t xml:space="preserve"> учащихся начальных классов.</w:t>
      </w:r>
      <w:bookmarkEnd w:id="5"/>
    </w:p>
    <w:p w:rsidR="006F5A0D" w:rsidRDefault="006F5A0D" w:rsidP="00CE0050">
      <w:pPr>
        <w:pStyle w:val="a3"/>
        <w:shd w:val="clear" w:color="auto" w:fill="auto"/>
        <w:spacing w:before="0" w:after="0" w:line="274" w:lineRule="exact"/>
        <w:ind w:left="120" w:firstLine="300"/>
        <w:jc w:val="both"/>
        <w:rPr>
          <w:u w:val="single"/>
        </w:rPr>
      </w:pPr>
    </w:p>
    <w:p w:rsidR="00CE0050" w:rsidRPr="003A1041" w:rsidRDefault="00CE0050" w:rsidP="003A1041">
      <w:pPr>
        <w:pStyle w:val="a3"/>
        <w:shd w:val="clear" w:color="auto" w:fill="auto"/>
        <w:spacing w:before="0" w:after="0" w:line="274" w:lineRule="exact"/>
        <w:ind w:left="120" w:firstLine="300"/>
        <w:jc w:val="center"/>
        <w:rPr>
          <w:i/>
        </w:rPr>
      </w:pPr>
      <w:r w:rsidRPr="003A1041">
        <w:rPr>
          <w:i/>
        </w:rPr>
        <w:t>Показатель успеваемости начального общего образования за три прошедших учебных года:</w:t>
      </w:r>
    </w:p>
    <w:p w:rsidR="00CE0050" w:rsidRDefault="00CE0050" w:rsidP="003A1041">
      <w:pPr>
        <w:ind w:right="-1" w:firstLine="708"/>
        <w:jc w:val="center"/>
        <w:rPr>
          <w:sz w:val="23"/>
          <w:szCs w:val="23"/>
        </w:rPr>
      </w:pPr>
    </w:p>
    <w:p w:rsidR="00777176" w:rsidRDefault="00777176" w:rsidP="00777176">
      <w:pPr>
        <w:rPr>
          <w:sz w:val="23"/>
          <w:szCs w:val="23"/>
        </w:rPr>
      </w:pPr>
    </w:p>
    <w:tbl>
      <w:tblPr>
        <w:tblW w:w="0" w:type="auto"/>
        <w:jc w:val="center"/>
        <w:tblLayout w:type="fixed"/>
        <w:tblCellMar>
          <w:left w:w="0" w:type="dxa"/>
          <w:right w:w="0" w:type="dxa"/>
        </w:tblCellMar>
        <w:tblLook w:val="0000" w:firstRow="0" w:lastRow="0" w:firstColumn="0" w:lastColumn="0" w:noHBand="0" w:noVBand="0"/>
      </w:tblPr>
      <w:tblGrid>
        <w:gridCol w:w="2491"/>
        <w:gridCol w:w="1276"/>
        <w:gridCol w:w="1276"/>
        <w:gridCol w:w="1276"/>
      </w:tblGrid>
      <w:tr w:rsidR="00D335AD" w:rsidTr="008C6566">
        <w:trPr>
          <w:trHeight w:val="29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777176">
            <w:pPr>
              <w:rPr>
                <w:sz w:val="10"/>
                <w:szCs w:val="1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71"/>
              <w:shd w:val="clear" w:color="auto" w:fill="auto"/>
              <w:spacing w:line="240" w:lineRule="auto"/>
              <w:ind w:left="120"/>
              <w:jc w:val="center"/>
            </w:pPr>
            <w:r>
              <w:t>2019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71"/>
              <w:shd w:val="clear" w:color="auto" w:fill="auto"/>
              <w:spacing w:line="240" w:lineRule="auto"/>
              <w:ind w:left="120"/>
              <w:jc w:val="center"/>
            </w:pPr>
            <w:r>
              <w:t>2020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71"/>
              <w:shd w:val="clear" w:color="auto" w:fill="auto"/>
              <w:spacing w:line="240" w:lineRule="auto"/>
              <w:ind w:left="120"/>
              <w:jc w:val="center"/>
            </w:pPr>
            <w:r>
              <w:t>2021</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777176">
            <w:pPr>
              <w:pStyle w:val="a3"/>
              <w:shd w:val="clear" w:color="auto" w:fill="auto"/>
              <w:spacing w:before="0" w:after="0" w:line="240" w:lineRule="auto"/>
              <w:ind w:left="120" w:firstLine="0"/>
            </w:pPr>
            <w:r>
              <w:t>Кол-во классов (2-4кл.)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3</w:t>
            </w:r>
          </w:p>
        </w:tc>
      </w:tr>
      <w:tr w:rsidR="00D335AD" w:rsidTr="008C6566">
        <w:trPr>
          <w:trHeight w:val="288"/>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777176">
            <w:pPr>
              <w:pStyle w:val="a3"/>
              <w:shd w:val="clear" w:color="auto" w:fill="auto"/>
              <w:spacing w:before="0" w:after="0" w:line="240" w:lineRule="auto"/>
              <w:ind w:left="120" w:firstLine="0"/>
            </w:pPr>
            <w:r>
              <w:t>Кол-во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71"/>
              <w:shd w:val="clear" w:color="auto" w:fill="auto"/>
              <w:spacing w:line="240" w:lineRule="auto"/>
              <w:ind w:left="120"/>
              <w:jc w:val="center"/>
              <w:rPr>
                <w:b w:val="0"/>
              </w:rPr>
            </w:pPr>
            <w:r>
              <w:rPr>
                <w:b w:val="0"/>
              </w:rPr>
              <w:t>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71"/>
              <w:shd w:val="clear" w:color="auto" w:fill="auto"/>
              <w:spacing w:line="240" w:lineRule="auto"/>
              <w:ind w:left="120"/>
              <w:jc w:val="center"/>
              <w:rPr>
                <w:b w:val="0"/>
              </w:rPr>
            </w:pPr>
            <w:r>
              <w:rPr>
                <w:b w:val="0"/>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71"/>
              <w:shd w:val="clear" w:color="auto" w:fill="auto"/>
              <w:spacing w:line="240" w:lineRule="auto"/>
              <w:ind w:left="120"/>
              <w:jc w:val="center"/>
              <w:rPr>
                <w:b w:val="0"/>
              </w:rPr>
            </w:pPr>
            <w:r>
              <w:rPr>
                <w:b w:val="0"/>
              </w:rPr>
              <w:t>58</w:t>
            </w:r>
          </w:p>
        </w:tc>
      </w:tr>
      <w:tr w:rsidR="00D335AD" w:rsidTr="008C6566">
        <w:trPr>
          <w:trHeight w:val="288"/>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777176">
            <w:pPr>
              <w:pStyle w:val="a3"/>
              <w:shd w:val="clear" w:color="auto" w:fill="auto"/>
              <w:spacing w:before="0" w:after="0" w:line="240" w:lineRule="auto"/>
              <w:ind w:left="120" w:firstLine="0"/>
            </w:pPr>
            <w:r>
              <w:t>% успеваемости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98,7</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777176">
            <w:pPr>
              <w:pStyle w:val="a3"/>
              <w:shd w:val="clear" w:color="auto" w:fill="auto"/>
              <w:spacing w:before="0" w:after="0" w:line="240" w:lineRule="auto"/>
              <w:ind w:left="120" w:firstLine="0"/>
            </w:pPr>
            <w:r>
              <w:t>% качество знаний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51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43,4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54,5</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D6327A">
            <w:pPr>
              <w:pStyle w:val="a3"/>
              <w:shd w:val="clear" w:color="auto" w:fill="auto"/>
              <w:spacing w:before="0" w:after="0" w:line="240" w:lineRule="auto"/>
              <w:ind w:left="120" w:firstLine="0"/>
            </w:pPr>
            <w:r>
              <w:t>на «4» и «5»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18/41,8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19/40,4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26/44,8</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D6327A">
            <w:pPr>
              <w:pStyle w:val="a3"/>
              <w:shd w:val="clear" w:color="auto" w:fill="auto"/>
              <w:spacing w:before="0" w:after="0" w:line="240" w:lineRule="auto"/>
              <w:ind w:left="120" w:firstLine="0"/>
            </w:pPr>
            <w:r>
              <w:t>на «5»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4/9,3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1/0,2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7/12,0</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857854">
            <w:pPr>
              <w:pStyle w:val="a3"/>
              <w:shd w:val="clear" w:color="auto" w:fill="auto"/>
              <w:spacing w:before="0" w:after="0" w:line="240" w:lineRule="auto"/>
              <w:ind w:left="120" w:firstLine="0"/>
            </w:pPr>
            <w:r>
              <w:t>На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1/1,7</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D6327A">
            <w:pPr>
              <w:pStyle w:val="a3"/>
              <w:shd w:val="clear" w:color="auto" w:fill="auto"/>
              <w:spacing w:before="0" w:after="0" w:line="240" w:lineRule="auto"/>
              <w:ind w:left="120" w:firstLine="0"/>
            </w:pPr>
            <w:r>
              <w:t>с одной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1/1,7</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D6327A">
            <w:pPr>
              <w:pStyle w:val="a3"/>
              <w:shd w:val="clear" w:color="auto" w:fill="auto"/>
              <w:spacing w:before="0" w:after="0" w:line="240" w:lineRule="auto"/>
              <w:ind w:left="120" w:firstLine="0"/>
            </w:pPr>
            <w:r>
              <w:t>с одной «3»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2/4,6%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left="120" w:firstLine="0"/>
              <w:jc w:val="center"/>
            </w:pPr>
            <w:r>
              <w:t>3/ 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left="120" w:firstLine="0"/>
              <w:jc w:val="center"/>
            </w:pPr>
            <w:r>
              <w:t>2/3,4</w:t>
            </w:r>
          </w:p>
        </w:tc>
      </w:tr>
      <w:tr w:rsidR="00D335AD" w:rsidTr="008C656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D6327A">
            <w:pPr>
              <w:pStyle w:val="a3"/>
              <w:shd w:val="clear" w:color="auto" w:fill="auto"/>
              <w:spacing w:before="0" w:after="0" w:line="240" w:lineRule="auto"/>
              <w:ind w:left="120" w:firstLine="0"/>
            </w:pPr>
            <w:r>
              <w:t>с одной «4»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firstLine="0"/>
              <w:jc w:val="center"/>
            </w:pPr>
            <w:r>
              <w:t>1/ 2,3%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335AD" w:rsidRDefault="00D335AD" w:rsidP="002B353A">
            <w:pPr>
              <w:pStyle w:val="a3"/>
              <w:shd w:val="clear" w:color="auto" w:fill="auto"/>
              <w:spacing w:before="0" w:after="0" w:line="240" w:lineRule="auto"/>
              <w:ind w:firstLine="0"/>
              <w:jc w:val="center"/>
            </w:pPr>
            <w:r>
              <w:t>1/ 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335AD" w:rsidRDefault="00D335AD" w:rsidP="002B353A">
            <w:pPr>
              <w:pStyle w:val="a3"/>
              <w:shd w:val="clear" w:color="auto" w:fill="auto"/>
              <w:spacing w:before="0" w:after="0" w:line="240" w:lineRule="auto"/>
              <w:ind w:firstLine="0"/>
              <w:jc w:val="center"/>
            </w:pPr>
            <w:r>
              <w:t>1/1,7</w:t>
            </w:r>
          </w:p>
        </w:tc>
      </w:tr>
    </w:tbl>
    <w:p w:rsidR="00A52274" w:rsidRDefault="00A52274" w:rsidP="00777176">
      <w:pPr>
        <w:jc w:val="center"/>
        <w:rPr>
          <w:sz w:val="23"/>
          <w:szCs w:val="23"/>
        </w:rPr>
      </w:pPr>
    </w:p>
    <w:p w:rsidR="00A52274" w:rsidRDefault="00A52274" w:rsidP="00A52274">
      <w:pPr>
        <w:pStyle w:val="a3"/>
        <w:shd w:val="clear" w:color="auto" w:fill="auto"/>
        <w:spacing w:before="0" w:after="0" w:line="274" w:lineRule="exact"/>
        <w:ind w:left="120" w:firstLine="300"/>
        <w:jc w:val="both"/>
      </w:pPr>
      <w:r>
        <w:t>В сравнении с прошлым учебным годом:</w:t>
      </w:r>
    </w:p>
    <w:p w:rsidR="00A52274" w:rsidRDefault="00A52274" w:rsidP="00A52274">
      <w:pPr>
        <w:pStyle w:val="a3"/>
        <w:numPr>
          <w:ilvl w:val="0"/>
          <w:numId w:val="4"/>
        </w:numPr>
        <w:shd w:val="clear" w:color="auto" w:fill="auto"/>
        <w:tabs>
          <w:tab w:val="left" w:pos="564"/>
        </w:tabs>
        <w:spacing w:before="0" w:after="0" w:line="274" w:lineRule="exact"/>
        <w:ind w:left="120" w:firstLine="300"/>
        <w:jc w:val="both"/>
      </w:pPr>
      <w:r>
        <w:t>количест</w:t>
      </w:r>
      <w:r w:rsidR="00F876E4">
        <w:t xml:space="preserve">во обучающихся </w:t>
      </w:r>
      <w:r w:rsidR="00D335AD">
        <w:t>увеличилось</w:t>
      </w:r>
      <w:r w:rsidR="00F876E4">
        <w:t xml:space="preserve"> на </w:t>
      </w:r>
      <w:r w:rsidR="00D335AD">
        <w:t>11</w:t>
      </w:r>
      <w:r>
        <w:t>,</w:t>
      </w:r>
    </w:p>
    <w:p w:rsidR="00A52274" w:rsidRDefault="00A52274" w:rsidP="00A52274">
      <w:pPr>
        <w:pStyle w:val="a3"/>
        <w:numPr>
          <w:ilvl w:val="0"/>
          <w:numId w:val="4"/>
        </w:numPr>
        <w:shd w:val="clear" w:color="auto" w:fill="auto"/>
        <w:tabs>
          <w:tab w:val="left" w:pos="554"/>
        </w:tabs>
        <w:spacing w:before="0" w:after="0" w:line="274" w:lineRule="exact"/>
        <w:ind w:left="120" w:firstLine="300"/>
        <w:jc w:val="both"/>
      </w:pPr>
      <w:r>
        <w:t xml:space="preserve">успеваемость </w:t>
      </w:r>
      <w:r w:rsidR="00AE7137">
        <w:t>уменьшилась</w:t>
      </w:r>
      <w:r w:rsidR="00857854">
        <w:t xml:space="preserve"> на </w:t>
      </w:r>
      <w:r w:rsidR="00AE7137">
        <w:t>1,3</w:t>
      </w:r>
      <w:r>
        <w:t>,</w:t>
      </w:r>
    </w:p>
    <w:p w:rsidR="00A52274" w:rsidRDefault="00A52274" w:rsidP="00A52274">
      <w:pPr>
        <w:pStyle w:val="a3"/>
        <w:numPr>
          <w:ilvl w:val="0"/>
          <w:numId w:val="4"/>
        </w:numPr>
        <w:shd w:val="clear" w:color="auto" w:fill="auto"/>
        <w:tabs>
          <w:tab w:val="left" w:pos="564"/>
        </w:tabs>
        <w:spacing w:before="0" w:after="0" w:line="274" w:lineRule="exact"/>
        <w:ind w:left="120" w:firstLine="300"/>
        <w:jc w:val="both"/>
      </w:pPr>
      <w:r>
        <w:t xml:space="preserve">качество знаний увеличилось на </w:t>
      </w:r>
      <w:r w:rsidR="00AE7137">
        <w:t>11,1</w:t>
      </w:r>
      <w:r>
        <w:t>%,</w:t>
      </w:r>
    </w:p>
    <w:p w:rsidR="00A52274" w:rsidRDefault="00A52274" w:rsidP="00A52274">
      <w:pPr>
        <w:pStyle w:val="a3"/>
        <w:numPr>
          <w:ilvl w:val="0"/>
          <w:numId w:val="4"/>
        </w:numPr>
        <w:shd w:val="clear" w:color="auto" w:fill="auto"/>
        <w:tabs>
          <w:tab w:val="left" w:pos="559"/>
        </w:tabs>
        <w:spacing w:before="0" w:after="0" w:line="274" w:lineRule="exact"/>
        <w:ind w:left="120" w:firstLine="300"/>
        <w:jc w:val="both"/>
      </w:pPr>
      <w:r>
        <w:t xml:space="preserve">доля учащихся, обучающихся на «4» и «5» </w:t>
      </w:r>
      <w:r w:rsidR="00F876E4">
        <w:t xml:space="preserve">увеличилась </w:t>
      </w:r>
      <w:r w:rsidR="00420C26">
        <w:t xml:space="preserve">на </w:t>
      </w:r>
      <w:r w:rsidR="00AE7137">
        <w:t>4,4</w:t>
      </w:r>
      <w:r>
        <w:t xml:space="preserve"> %,</w:t>
      </w:r>
    </w:p>
    <w:p w:rsidR="00A52274" w:rsidRDefault="00A52274" w:rsidP="00A52274">
      <w:pPr>
        <w:pStyle w:val="a3"/>
        <w:numPr>
          <w:ilvl w:val="0"/>
          <w:numId w:val="4"/>
        </w:numPr>
        <w:shd w:val="clear" w:color="auto" w:fill="auto"/>
        <w:tabs>
          <w:tab w:val="left" w:pos="559"/>
        </w:tabs>
        <w:spacing w:before="0" w:after="0" w:line="274" w:lineRule="exact"/>
        <w:ind w:left="120" w:firstLine="300"/>
        <w:jc w:val="both"/>
      </w:pPr>
      <w:r>
        <w:t xml:space="preserve">доля учащихся, обучающихся на «отлично» </w:t>
      </w:r>
      <w:r w:rsidR="00F876E4">
        <w:t>увеличилась</w:t>
      </w:r>
      <w:r>
        <w:t xml:space="preserve"> на </w:t>
      </w:r>
      <w:r w:rsidR="00AE7137">
        <w:t>11,8</w:t>
      </w:r>
      <w:r>
        <w:t>%,</w:t>
      </w:r>
    </w:p>
    <w:p w:rsidR="00AE7137" w:rsidRDefault="00AE7137" w:rsidP="00A52274">
      <w:pPr>
        <w:pStyle w:val="a3"/>
        <w:numPr>
          <w:ilvl w:val="0"/>
          <w:numId w:val="4"/>
        </w:numPr>
        <w:shd w:val="clear" w:color="auto" w:fill="auto"/>
        <w:tabs>
          <w:tab w:val="left" w:pos="559"/>
        </w:tabs>
        <w:spacing w:before="0" w:after="0" w:line="274" w:lineRule="exact"/>
        <w:ind w:left="120" w:firstLine="300"/>
        <w:jc w:val="both"/>
      </w:pPr>
      <w:r>
        <w:t>доля учащихся, обучающихся на «2» увеличилась на 1,7%,</w:t>
      </w:r>
    </w:p>
    <w:p w:rsidR="00AE7137" w:rsidRDefault="00AE7137" w:rsidP="00AE7137">
      <w:pPr>
        <w:pStyle w:val="a3"/>
        <w:numPr>
          <w:ilvl w:val="0"/>
          <w:numId w:val="4"/>
        </w:numPr>
        <w:shd w:val="clear" w:color="auto" w:fill="auto"/>
        <w:tabs>
          <w:tab w:val="left" w:pos="559"/>
        </w:tabs>
        <w:spacing w:before="0" w:after="0" w:line="274" w:lineRule="exact"/>
        <w:ind w:left="420" w:right="-1" w:firstLine="0"/>
      </w:pPr>
      <w:r>
        <w:t xml:space="preserve">доля учащихся, закончивших учебный год с одной «2» увеличилась   на 1,7%. </w:t>
      </w:r>
    </w:p>
    <w:p w:rsidR="00AE7137" w:rsidRDefault="00AE7137" w:rsidP="00AE7137">
      <w:pPr>
        <w:pStyle w:val="a3"/>
        <w:numPr>
          <w:ilvl w:val="0"/>
          <w:numId w:val="4"/>
        </w:numPr>
        <w:shd w:val="clear" w:color="auto" w:fill="auto"/>
        <w:tabs>
          <w:tab w:val="left" w:pos="559"/>
        </w:tabs>
        <w:spacing w:before="0" w:after="0" w:line="274" w:lineRule="exact"/>
        <w:ind w:left="420" w:right="-1" w:firstLine="0"/>
      </w:pPr>
      <w:r>
        <w:t xml:space="preserve">доля учащихся, закончивших учебный год с одной «3» уменьшилась   на 3,5%. </w:t>
      </w:r>
    </w:p>
    <w:p w:rsidR="0002798A" w:rsidRDefault="00A52274" w:rsidP="0002798A">
      <w:pPr>
        <w:pStyle w:val="a3"/>
        <w:numPr>
          <w:ilvl w:val="0"/>
          <w:numId w:val="4"/>
        </w:numPr>
        <w:shd w:val="clear" w:color="auto" w:fill="auto"/>
        <w:tabs>
          <w:tab w:val="left" w:pos="559"/>
        </w:tabs>
        <w:spacing w:before="0" w:after="0" w:line="274" w:lineRule="exact"/>
        <w:ind w:left="420" w:right="-1" w:firstLine="0"/>
      </w:pPr>
      <w:r>
        <w:t xml:space="preserve">доля учащихся, закончивших учебный год с одной «4» </w:t>
      </w:r>
      <w:r w:rsidR="00AE7137">
        <w:t>уменьшилась</w:t>
      </w:r>
      <w:r w:rsidR="00F876E4">
        <w:t xml:space="preserve"> </w:t>
      </w:r>
      <w:r w:rsidR="0002798A">
        <w:t xml:space="preserve">  на </w:t>
      </w:r>
      <w:r w:rsidR="00AE7137">
        <w:t>0,6</w:t>
      </w:r>
      <w:r>
        <w:t xml:space="preserve">%. </w:t>
      </w:r>
    </w:p>
    <w:p w:rsidR="00B7291E" w:rsidRDefault="00B7291E" w:rsidP="0002798A">
      <w:pPr>
        <w:pStyle w:val="a3"/>
        <w:shd w:val="clear" w:color="auto" w:fill="auto"/>
        <w:tabs>
          <w:tab w:val="left" w:pos="559"/>
        </w:tabs>
        <w:spacing w:before="0" w:after="0" w:line="274" w:lineRule="exact"/>
        <w:ind w:left="420" w:right="-1" w:firstLine="0"/>
        <w:jc w:val="center"/>
        <w:rPr>
          <w:b/>
        </w:rPr>
      </w:pPr>
      <w:bookmarkStart w:id="6" w:name="bookmark7"/>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AE7137" w:rsidRDefault="00AE7137" w:rsidP="0002798A">
      <w:pPr>
        <w:pStyle w:val="a3"/>
        <w:shd w:val="clear" w:color="auto" w:fill="auto"/>
        <w:tabs>
          <w:tab w:val="left" w:pos="559"/>
        </w:tabs>
        <w:spacing w:before="0" w:after="0" w:line="274" w:lineRule="exact"/>
        <w:ind w:left="420" w:right="-1" w:firstLine="0"/>
        <w:jc w:val="center"/>
        <w:rPr>
          <w:b/>
        </w:rPr>
      </w:pPr>
    </w:p>
    <w:p w:rsidR="0002798A" w:rsidRPr="0002798A" w:rsidRDefault="0002798A" w:rsidP="0002798A">
      <w:pPr>
        <w:pStyle w:val="a3"/>
        <w:shd w:val="clear" w:color="auto" w:fill="auto"/>
        <w:tabs>
          <w:tab w:val="left" w:pos="559"/>
        </w:tabs>
        <w:spacing w:before="0" w:after="0" w:line="274" w:lineRule="exact"/>
        <w:ind w:left="420" w:right="-1" w:firstLine="0"/>
        <w:jc w:val="center"/>
        <w:rPr>
          <w:b/>
        </w:rPr>
      </w:pPr>
      <w:r w:rsidRPr="0002798A">
        <w:rPr>
          <w:b/>
        </w:rPr>
        <w:lastRenderedPageBreak/>
        <w:t xml:space="preserve">Результаты аттестации обучающихся 4-х классов </w:t>
      </w:r>
      <w:bookmarkEnd w:id="6"/>
    </w:p>
    <w:p w:rsidR="0002798A" w:rsidRDefault="0002798A" w:rsidP="00A52274">
      <w:pPr>
        <w:rPr>
          <w:sz w:val="23"/>
          <w:szCs w:val="23"/>
        </w:rPr>
      </w:pPr>
    </w:p>
    <w:tbl>
      <w:tblPr>
        <w:tblW w:w="0" w:type="auto"/>
        <w:tblLayout w:type="fixed"/>
        <w:tblCellMar>
          <w:left w:w="0" w:type="dxa"/>
          <w:right w:w="0" w:type="dxa"/>
        </w:tblCellMar>
        <w:tblLook w:val="0000" w:firstRow="0" w:lastRow="0" w:firstColumn="0" w:lastColumn="0" w:noHBand="0" w:noVBand="0"/>
      </w:tblPr>
      <w:tblGrid>
        <w:gridCol w:w="1574"/>
        <w:gridCol w:w="1277"/>
        <w:gridCol w:w="1430"/>
        <w:gridCol w:w="998"/>
        <w:gridCol w:w="883"/>
        <w:gridCol w:w="1013"/>
        <w:gridCol w:w="1349"/>
        <w:gridCol w:w="1478"/>
      </w:tblGrid>
      <w:tr w:rsidR="0002798A" w:rsidTr="0002798A">
        <w:trPr>
          <w:trHeight w:val="2176"/>
        </w:trPr>
        <w:tc>
          <w:tcPr>
            <w:tcW w:w="1574"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40" w:lineRule="auto"/>
              <w:ind w:left="280" w:firstLine="440"/>
              <w:jc w:val="center"/>
            </w:pPr>
          </w:p>
          <w:p w:rsidR="0002798A" w:rsidRDefault="0002798A" w:rsidP="0002798A">
            <w:pPr>
              <w:pStyle w:val="a3"/>
              <w:shd w:val="clear" w:color="auto" w:fill="auto"/>
              <w:spacing w:before="0" w:after="0" w:line="240" w:lineRule="auto"/>
              <w:ind w:left="280" w:firstLine="440"/>
              <w:jc w:val="center"/>
            </w:pPr>
          </w:p>
          <w:p w:rsidR="0002798A" w:rsidRDefault="0002798A" w:rsidP="0002798A">
            <w:pPr>
              <w:pStyle w:val="a3"/>
              <w:shd w:val="clear" w:color="auto" w:fill="auto"/>
              <w:spacing w:before="0" w:after="0" w:line="240" w:lineRule="auto"/>
              <w:ind w:left="113" w:hanging="113"/>
              <w:jc w:val="center"/>
            </w:pPr>
            <w:r>
              <w:t>Учебный год</w:t>
            </w:r>
          </w:p>
        </w:tc>
        <w:tc>
          <w:tcPr>
            <w:tcW w:w="1277"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40" w:lineRule="auto"/>
              <w:ind w:firstLine="0"/>
              <w:jc w:val="center"/>
            </w:pPr>
          </w:p>
          <w:p w:rsidR="0002798A" w:rsidRDefault="0002798A" w:rsidP="0002798A">
            <w:pPr>
              <w:pStyle w:val="a3"/>
              <w:shd w:val="clear" w:color="auto" w:fill="auto"/>
              <w:spacing w:before="0" w:after="0" w:line="240" w:lineRule="auto"/>
              <w:ind w:firstLine="0"/>
              <w:jc w:val="center"/>
            </w:pPr>
            <w:r>
              <w:t>Всего</w:t>
            </w:r>
          </w:p>
          <w:p w:rsidR="0002798A" w:rsidRDefault="0002798A" w:rsidP="0002798A">
            <w:pPr>
              <w:pStyle w:val="a3"/>
              <w:shd w:val="clear" w:color="auto" w:fill="auto"/>
              <w:spacing w:before="0" w:after="0" w:line="240" w:lineRule="auto"/>
              <w:ind w:firstLine="0"/>
              <w:jc w:val="center"/>
            </w:pPr>
            <w:r>
              <w:t>обучающихся</w:t>
            </w:r>
          </w:p>
        </w:tc>
        <w:tc>
          <w:tcPr>
            <w:tcW w:w="1430"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93" w:lineRule="exact"/>
              <w:jc w:val="center"/>
            </w:pPr>
            <w:r>
              <w:t xml:space="preserve"> </w:t>
            </w:r>
          </w:p>
          <w:p w:rsidR="0002798A" w:rsidRDefault="0002798A" w:rsidP="0002798A">
            <w:pPr>
              <w:pStyle w:val="a3"/>
              <w:shd w:val="clear" w:color="auto" w:fill="auto"/>
              <w:spacing w:before="0" w:after="0" w:line="293" w:lineRule="exact"/>
              <w:jc w:val="center"/>
            </w:pPr>
            <w:r>
              <w:t>Аттестован о</w:t>
            </w:r>
          </w:p>
          <w:p w:rsidR="0002798A" w:rsidRDefault="0002798A" w:rsidP="0002798A">
            <w:pPr>
              <w:pStyle w:val="a3"/>
              <w:shd w:val="clear" w:color="auto" w:fill="auto"/>
              <w:spacing w:before="0" w:after="0" w:line="293" w:lineRule="exact"/>
              <w:ind w:firstLine="0"/>
              <w:jc w:val="center"/>
            </w:pPr>
            <w:r>
              <w:t>(чел./%)</w:t>
            </w:r>
          </w:p>
        </w:tc>
        <w:tc>
          <w:tcPr>
            <w:tcW w:w="998"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88" w:lineRule="exact"/>
              <w:jc w:val="center"/>
            </w:pPr>
            <w:r>
              <w:t>Не</w:t>
            </w:r>
          </w:p>
          <w:p w:rsidR="0002798A" w:rsidRDefault="0002798A" w:rsidP="0002798A">
            <w:pPr>
              <w:pStyle w:val="a3"/>
              <w:shd w:val="clear" w:color="auto" w:fill="auto"/>
              <w:spacing w:before="0" w:after="0" w:line="288" w:lineRule="exact"/>
              <w:ind w:left="113" w:hanging="113"/>
            </w:pPr>
            <w:r>
              <w:t xml:space="preserve">    аттестовано</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40" w:lineRule="auto"/>
              <w:ind w:firstLine="0"/>
              <w:jc w:val="center"/>
            </w:pPr>
          </w:p>
          <w:p w:rsidR="0002798A" w:rsidRDefault="0002798A" w:rsidP="0002798A">
            <w:pPr>
              <w:pStyle w:val="a3"/>
              <w:shd w:val="clear" w:color="auto" w:fill="auto"/>
              <w:spacing w:before="0" w:after="0" w:line="240" w:lineRule="auto"/>
              <w:ind w:firstLine="0"/>
              <w:jc w:val="center"/>
            </w:pPr>
            <w:r>
              <w:t>% качества знаний</w:t>
            </w:r>
          </w:p>
        </w:tc>
        <w:tc>
          <w:tcPr>
            <w:tcW w:w="1013"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88" w:lineRule="exact"/>
              <w:ind w:left="280" w:firstLine="0"/>
            </w:pPr>
            <w:r>
              <w:t>Награждены похвальными листами</w:t>
            </w:r>
          </w:p>
        </w:tc>
        <w:tc>
          <w:tcPr>
            <w:tcW w:w="1349"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93" w:lineRule="exact"/>
              <w:jc w:val="center"/>
            </w:pPr>
          </w:p>
          <w:p w:rsidR="0002798A" w:rsidRDefault="0002798A" w:rsidP="0002798A">
            <w:pPr>
              <w:pStyle w:val="a3"/>
              <w:shd w:val="clear" w:color="auto" w:fill="auto"/>
              <w:spacing w:before="0" w:after="0" w:line="293" w:lineRule="exact"/>
              <w:jc w:val="center"/>
            </w:pPr>
            <w:r>
              <w:t xml:space="preserve">Окончили на </w:t>
            </w:r>
          </w:p>
          <w:p w:rsidR="0002798A" w:rsidRDefault="0002798A" w:rsidP="0002798A">
            <w:pPr>
              <w:pStyle w:val="a3"/>
              <w:shd w:val="clear" w:color="auto" w:fill="auto"/>
              <w:spacing w:before="0" w:after="0" w:line="293" w:lineRule="exact"/>
              <w:jc w:val="center"/>
            </w:pPr>
            <w:r>
              <w:t xml:space="preserve">«4» и «5» </w:t>
            </w:r>
          </w:p>
          <w:p w:rsidR="0002798A" w:rsidRDefault="0002798A" w:rsidP="0002798A">
            <w:pPr>
              <w:pStyle w:val="a3"/>
              <w:shd w:val="clear" w:color="auto" w:fill="auto"/>
              <w:spacing w:before="0" w:after="0" w:line="293" w:lineRule="exact"/>
              <w:jc w:val="center"/>
            </w:pPr>
            <w:r>
              <w:t>(чел./%)</w:t>
            </w:r>
          </w:p>
        </w:tc>
        <w:tc>
          <w:tcPr>
            <w:tcW w:w="1478" w:type="dxa"/>
            <w:tcBorders>
              <w:top w:val="single" w:sz="4" w:space="0" w:color="auto"/>
              <w:left w:val="single" w:sz="4" w:space="0" w:color="auto"/>
              <w:bottom w:val="single" w:sz="4" w:space="0" w:color="auto"/>
              <w:right w:val="single" w:sz="4" w:space="0" w:color="auto"/>
            </w:tcBorders>
            <w:shd w:val="clear" w:color="auto" w:fill="FFFFFF"/>
            <w:textDirection w:val="btLr"/>
          </w:tcPr>
          <w:p w:rsidR="0002798A" w:rsidRDefault="0002798A" w:rsidP="0002798A">
            <w:pPr>
              <w:pStyle w:val="a3"/>
              <w:shd w:val="clear" w:color="auto" w:fill="auto"/>
              <w:spacing w:before="0" w:after="0" w:line="288" w:lineRule="exact"/>
              <w:ind w:firstLine="0"/>
              <w:jc w:val="center"/>
            </w:pPr>
            <w:r>
              <w:t xml:space="preserve">Оставлены на повторный год обучения </w:t>
            </w:r>
          </w:p>
          <w:p w:rsidR="0002798A" w:rsidRDefault="0002798A" w:rsidP="0002798A">
            <w:pPr>
              <w:pStyle w:val="a3"/>
              <w:shd w:val="clear" w:color="auto" w:fill="auto"/>
              <w:spacing w:before="0" w:after="0" w:line="288" w:lineRule="exact"/>
              <w:ind w:firstLine="0"/>
              <w:jc w:val="center"/>
            </w:pPr>
            <w:r>
              <w:t>(чел./%)</w:t>
            </w:r>
          </w:p>
        </w:tc>
      </w:tr>
      <w:tr w:rsidR="0002798A" w:rsidTr="0002798A">
        <w:trPr>
          <w:trHeight w:val="346"/>
        </w:trPr>
        <w:tc>
          <w:tcPr>
            <w:tcW w:w="1574" w:type="dxa"/>
            <w:tcBorders>
              <w:top w:val="single" w:sz="4" w:space="0" w:color="auto"/>
              <w:left w:val="single" w:sz="4" w:space="0" w:color="auto"/>
              <w:bottom w:val="single" w:sz="4" w:space="0" w:color="auto"/>
              <w:right w:val="single" w:sz="4" w:space="0" w:color="auto"/>
            </w:tcBorders>
            <w:shd w:val="clear" w:color="auto" w:fill="FFFFFF"/>
          </w:tcPr>
          <w:p w:rsidR="0002798A" w:rsidRDefault="00934443" w:rsidP="00822F65">
            <w:pPr>
              <w:pStyle w:val="a3"/>
              <w:shd w:val="clear" w:color="auto" w:fill="auto"/>
              <w:spacing w:before="0" w:after="0" w:line="240" w:lineRule="auto"/>
              <w:ind w:left="300" w:firstLine="0"/>
            </w:pPr>
            <w:r>
              <w:t>2021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02798A" w:rsidRDefault="00B7291E" w:rsidP="0002798A">
            <w:pPr>
              <w:pStyle w:val="a3"/>
              <w:shd w:val="clear" w:color="auto" w:fill="auto"/>
              <w:spacing w:before="0" w:after="0" w:line="240" w:lineRule="auto"/>
              <w:ind w:left="360" w:firstLine="0"/>
            </w:pPr>
            <w:r>
              <w:t>1</w:t>
            </w:r>
            <w:r w:rsidR="00327162">
              <w:t>4</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2798A" w:rsidRDefault="00327162" w:rsidP="00327162">
            <w:pPr>
              <w:pStyle w:val="a3"/>
              <w:shd w:val="clear" w:color="auto" w:fill="auto"/>
              <w:spacing w:before="0" w:after="0" w:line="240" w:lineRule="auto"/>
              <w:ind w:left="131" w:firstLine="0"/>
            </w:pPr>
            <w:r>
              <w:t>14</w:t>
            </w:r>
            <w:r w:rsidR="00B7291E">
              <w:t>/</w:t>
            </w:r>
            <w:r>
              <w:t>100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02798A" w:rsidRDefault="00327162" w:rsidP="00822F65">
            <w:pPr>
              <w:pStyle w:val="a3"/>
              <w:shd w:val="clear" w:color="auto" w:fill="auto"/>
              <w:spacing w:before="0" w:after="0" w:line="240" w:lineRule="auto"/>
              <w:ind w:left="119" w:firstLine="0"/>
            </w:pPr>
            <w:r>
              <w:t>0/0</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02798A" w:rsidRDefault="00976C56" w:rsidP="00822F65">
            <w:pPr>
              <w:pStyle w:val="a3"/>
              <w:shd w:val="clear" w:color="auto" w:fill="auto"/>
              <w:spacing w:before="0" w:after="0" w:line="240" w:lineRule="auto"/>
              <w:ind w:left="80" w:firstLine="0"/>
            </w:pPr>
            <w:r>
              <w:t>57,1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02798A" w:rsidRDefault="00976C56" w:rsidP="00976C56">
            <w:pPr>
              <w:pStyle w:val="a3"/>
              <w:shd w:val="clear" w:color="auto" w:fill="auto"/>
              <w:spacing w:before="0" w:after="0" w:line="240" w:lineRule="auto"/>
              <w:ind w:left="100" w:firstLine="0"/>
            </w:pPr>
            <w:r>
              <w:t>1</w:t>
            </w:r>
            <w:r w:rsidR="00B7291E">
              <w:t>/</w:t>
            </w:r>
            <w:r>
              <w:t>7,1</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798A" w:rsidRDefault="00976C56" w:rsidP="00822F65">
            <w:pPr>
              <w:pStyle w:val="a3"/>
              <w:shd w:val="clear" w:color="auto" w:fill="auto"/>
              <w:spacing w:before="0" w:after="0" w:line="240" w:lineRule="auto"/>
              <w:ind w:left="300" w:firstLine="0"/>
            </w:pPr>
            <w:r>
              <w:t>7/50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798A" w:rsidRDefault="00327162" w:rsidP="00822F65">
            <w:pPr>
              <w:pStyle w:val="a3"/>
              <w:shd w:val="clear" w:color="auto" w:fill="auto"/>
              <w:spacing w:before="0" w:after="0" w:line="240" w:lineRule="auto"/>
              <w:ind w:left="380" w:firstLine="0"/>
            </w:pPr>
            <w:r>
              <w:t>0/0</w:t>
            </w:r>
          </w:p>
        </w:tc>
      </w:tr>
    </w:tbl>
    <w:p w:rsidR="00EF5977" w:rsidRDefault="00EF5977" w:rsidP="0002798A">
      <w:pPr>
        <w:rPr>
          <w:sz w:val="23"/>
          <w:szCs w:val="23"/>
        </w:rPr>
      </w:pPr>
    </w:p>
    <w:p w:rsidR="00EF5977" w:rsidRDefault="00EF5977" w:rsidP="00EF5977">
      <w:pPr>
        <w:rPr>
          <w:sz w:val="23"/>
          <w:szCs w:val="23"/>
        </w:rPr>
      </w:pPr>
    </w:p>
    <w:p w:rsidR="00EF5977" w:rsidRDefault="00EF5977" w:rsidP="00EF5977">
      <w:pPr>
        <w:pStyle w:val="12"/>
        <w:shd w:val="clear" w:color="auto" w:fill="auto"/>
        <w:spacing w:line="230" w:lineRule="exact"/>
        <w:jc w:val="center"/>
      </w:pPr>
      <w:r>
        <w:t>Показатели успеваемости показаны в таблице:</w:t>
      </w:r>
    </w:p>
    <w:p w:rsidR="00ED466A" w:rsidRDefault="00ED466A" w:rsidP="00EF5977">
      <w:pPr>
        <w:pStyle w:val="12"/>
        <w:shd w:val="clear" w:color="auto" w:fill="auto"/>
        <w:spacing w:line="230" w:lineRule="exact"/>
        <w:jc w:val="center"/>
      </w:pPr>
    </w:p>
    <w:tbl>
      <w:tblPr>
        <w:tblW w:w="10194" w:type="dxa"/>
        <w:tblLayout w:type="fixed"/>
        <w:tblCellMar>
          <w:left w:w="0" w:type="dxa"/>
          <w:right w:w="0" w:type="dxa"/>
        </w:tblCellMar>
        <w:tblLook w:val="0000" w:firstRow="0" w:lastRow="0" w:firstColumn="0" w:lastColumn="0" w:noHBand="0" w:noVBand="0"/>
      </w:tblPr>
      <w:tblGrid>
        <w:gridCol w:w="455"/>
        <w:gridCol w:w="812"/>
        <w:gridCol w:w="812"/>
        <w:gridCol w:w="812"/>
        <w:gridCol w:w="647"/>
        <w:gridCol w:w="659"/>
        <w:gridCol w:w="647"/>
        <w:gridCol w:w="647"/>
        <w:gridCol w:w="647"/>
        <w:gridCol w:w="647"/>
        <w:gridCol w:w="647"/>
        <w:gridCol w:w="972"/>
        <w:gridCol w:w="653"/>
        <w:gridCol w:w="1137"/>
      </w:tblGrid>
      <w:tr w:rsidR="00F2231C" w:rsidTr="00934443">
        <w:trPr>
          <w:cantSplit/>
          <w:trHeight w:val="1905"/>
        </w:trPr>
        <w:tc>
          <w:tcPr>
            <w:tcW w:w="45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113" w:right="300"/>
              <w:jc w:val="center"/>
              <w:rPr>
                <w:b w:val="0"/>
                <w:sz w:val="22"/>
              </w:rPr>
            </w:pPr>
            <w:r w:rsidRPr="00F2231C">
              <w:rPr>
                <w:b w:val="0"/>
                <w:sz w:val="22"/>
              </w:rPr>
              <w:t>№ п/п</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33" w:right="113"/>
              <w:jc w:val="center"/>
              <w:rPr>
                <w:b w:val="0"/>
                <w:sz w:val="22"/>
              </w:rPr>
            </w:pPr>
            <w:r w:rsidRPr="00F2231C">
              <w:rPr>
                <w:b w:val="0"/>
                <w:sz w:val="22"/>
              </w:rPr>
              <w:t xml:space="preserve">Класс </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113" w:right="300"/>
              <w:jc w:val="center"/>
              <w:rPr>
                <w:b w:val="0"/>
                <w:sz w:val="22"/>
              </w:rPr>
            </w:pPr>
            <w:r w:rsidRPr="00F2231C">
              <w:rPr>
                <w:b w:val="0"/>
                <w:sz w:val="22"/>
              </w:rPr>
              <w:t>Кол-во учащихся на конец года</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113" w:right="113"/>
              <w:rPr>
                <w:b w:val="0"/>
                <w:sz w:val="22"/>
              </w:rPr>
            </w:pPr>
            <w:r w:rsidRPr="00F2231C">
              <w:rPr>
                <w:b w:val="0"/>
                <w:sz w:val="22"/>
              </w:rPr>
              <w:t xml:space="preserve">Аттестовано </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134" w:lineRule="exact"/>
              <w:ind w:left="113" w:right="200"/>
              <w:jc w:val="center"/>
              <w:rPr>
                <w:b w:val="0"/>
                <w:sz w:val="22"/>
              </w:rPr>
            </w:pPr>
            <w:r w:rsidRPr="00F2231C">
              <w:rPr>
                <w:b w:val="0"/>
                <w:sz w:val="22"/>
              </w:rPr>
              <w:t xml:space="preserve">Не аттестовано </w:t>
            </w:r>
          </w:p>
        </w:tc>
        <w:tc>
          <w:tcPr>
            <w:tcW w:w="65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240" w:right="113"/>
              <w:jc w:val="center"/>
              <w:rPr>
                <w:b w:val="0"/>
                <w:sz w:val="22"/>
              </w:rPr>
            </w:pPr>
            <w:r w:rsidRPr="00F2231C">
              <w:rPr>
                <w:b w:val="0"/>
                <w:sz w:val="22"/>
              </w:rPr>
              <w:t>«5»</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200" w:right="113"/>
              <w:jc w:val="center"/>
              <w:rPr>
                <w:b w:val="0"/>
                <w:sz w:val="22"/>
              </w:rPr>
            </w:pPr>
            <w:r w:rsidRPr="00F2231C">
              <w:rPr>
                <w:b w:val="0"/>
                <w:sz w:val="22"/>
              </w:rPr>
              <w:t>«4»</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ind w:left="113" w:right="113"/>
              <w:jc w:val="center"/>
              <w:rPr>
                <w:sz w:val="22"/>
                <w:szCs w:val="10"/>
              </w:rPr>
            </w:pPr>
            <w:r w:rsidRPr="00F2231C">
              <w:rPr>
                <w:sz w:val="22"/>
                <w:szCs w:val="10"/>
              </w:rPr>
              <w:t>«3»</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240" w:right="113"/>
              <w:jc w:val="center"/>
              <w:rPr>
                <w:b w:val="0"/>
                <w:sz w:val="22"/>
              </w:rPr>
            </w:pPr>
            <w:r w:rsidRPr="00F2231C">
              <w:rPr>
                <w:b w:val="0"/>
                <w:sz w:val="22"/>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113" w:right="300"/>
              <w:jc w:val="center"/>
              <w:rPr>
                <w:b w:val="0"/>
                <w:sz w:val="22"/>
              </w:rPr>
            </w:pPr>
            <w:r w:rsidRPr="00F2231C">
              <w:rPr>
                <w:b w:val="0"/>
                <w:sz w:val="22"/>
              </w:rPr>
              <w:t>С одной «4»</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line="240" w:lineRule="auto"/>
              <w:ind w:left="360" w:right="113"/>
              <w:jc w:val="center"/>
              <w:rPr>
                <w:b w:val="0"/>
                <w:sz w:val="22"/>
              </w:rPr>
            </w:pPr>
            <w:r w:rsidRPr="00F2231C">
              <w:rPr>
                <w:b w:val="0"/>
                <w:sz w:val="22"/>
              </w:rPr>
              <w:t>С одной «3»</w:t>
            </w:r>
          </w:p>
        </w:tc>
        <w:tc>
          <w:tcPr>
            <w:tcW w:w="9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before="120" w:line="240" w:lineRule="auto"/>
              <w:ind w:left="113" w:right="300"/>
              <w:jc w:val="center"/>
              <w:rPr>
                <w:b w:val="0"/>
                <w:sz w:val="22"/>
              </w:rPr>
            </w:pPr>
            <w:r w:rsidRPr="00F2231C">
              <w:rPr>
                <w:b w:val="0"/>
                <w:sz w:val="22"/>
              </w:rPr>
              <w:t>С одной «2»</w:t>
            </w:r>
          </w:p>
        </w:tc>
        <w:tc>
          <w:tcPr>
            <w:tcW w:w="65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101"/>
              <w:shd w:val="clear" w:color="auto" w:fill="auto"/>
              <w:spacing w:line="240" w:lineRule="auto"/>
              <w:ind w:left="113" w:right="120"/>
              <w:jc w:val="center"/>
              <w:rPr>
                <w:sz w:val="22"/>
              </w:rPr>
            </w:pPr>
            <w:r w:rsidRPr="00F2231C">
              <w:rPr>
                <w:sz w:val="22"/>
              </w:rPr>
              <w:t>% успеваемости</w:t>
            </w:r>
          </w:p>
        </w:tc>
        <w:tc>
          <w:tcPr>
            <w:tcW w:w="113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2231C" w:rsidRPr="00F2231C" w:rsidRDefault="00F2231C" w:rsidP="00ED466A">
            <w:pPr>
              <w:pStyle w:val="71"/>
              <w:shd w:val="clear" w:color="auto" w:fill="auto"/>
              <w:spacing w:before="120" w:line="240" w:lineRule="auto"/>
              <w:ind w:left="360" w:right="113"/>
              <w:jc w:val="center"/>
              <w:rPr>
                <w:b w:val="0"/>
                <w:sz w:val="22"/>
              </w:rPr>
            </w:pPr>
            <w:r w:rsidRPr="00F2231C">
              <w:rPr>
                <w:b w:val="0"/>
                <w:sz w:val="22"/>
              </w:rPr>
              <w:t>% качество знаний</w:t>
            </w:r>
          </w:p>
        </w:tc>
      </w:tr>
      <w:tr w:rsidR="00934443" w:rsidTr="00934443">
        <w:trPr>
          <w:trHeight w:val="303"/>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934443" w:rsidRDefault="00934443" w:rsidP="00934443">
            <w:pPr>
              <w:pStyle w:val="a3"/>
              <w:shd w:val="clear" w:color="auto" w:fill="auto"/>
              <w:spacing w:before="0" w:after="0" w:line="240" w:lineRule="auto"/>
              <w:ind w:left="140" w:firstLine="0"/>
            </w:pPr>
            <w:r>
              <w:t>1</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Default="00934443" w:rsidP="00934443">
            <w:pPr>
              <w:pStyle w:val="a3"/>
              <w:shd w:val="clear" w:color="auto" w:fill="auto"/>
              <w:spacing w:before="0" w:after="0" w:line="240" w:lineRule="auto"/>
              <w:ind w:left="120" w:firstLine="0"/>
              <w:jc w:val="center"/>
            </w:pPr>
            <w:r>
              <w:t>1</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pStyle w:val="a3"/>
              <w:shd w:val="clear" w:color="auto" w:fill="auto"/>
              <w:spacing w:before="0" w:after="0" w:line="240" w:lineRule="auto"/>
              <w:ind w:left="240" w:firstLine="0"/>
              <w:jc w:val="center"/>
              <w:rPr>
                <w:sz w:val="22"/>
                <w:szCs w:val="22"/>
              </w:rPr>
            </w:pPr>
            <w:r>
              <w:rPr>
                <w:sz w:val="22"/>
                <w:szCs w:val="22"/>
              </w:rPr>
              <w:t>25</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pStyle w:val="a3"/>
              <w:shd w:val="clear" w:color="auto" w:fill="auto"/>
              <w:spacing w:before="0" w:after="0" w:line="240" w:lineRule="auto"/>
              <w:ind w:left="240" w:firstLine="0"/>
              <w:jc w:val="center"/>
              <w:rPr>
                <w:sz w:val="22"/>
                <w:szCs w:val="22"/>
              </w:rPr>
            </w:pPr>
            <w:r>
              <w:rPr>
                <w:sz w:val="22"/>
                <w:szCs w:val="22"/>
              </w:rPr>
              <w:t>25</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631113">
            <w:pPr>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934443" w:rsidRPr="00ED466A" w:rsidRDefault="00934443" w:rsidP="00934443">
            <w:pPr>
              <w:jc w:val="center"/>
              <w:rPr>
                <w:sz w:val="22"/>
                <w:szCs w:val="22"/>
              </w:rPr>
            </w:pPr>
          </w:p>
        </w:tc>
      </w:tr>
      <w:tr w:rsidR="00631113" w:rsidTr="00934443">
        <w:trPr>
          <w:trHeight w:val="308"/>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631113">
            <w:pPr>
              <w:pStyle w:val="a3"/>
              <w:shd w:val="clear" w:color="auto" w:fill="auto"/>
              <w:spacing w:before="0" w:after="0" w:line="240" w:lineRule="auto"/>
              <w:ind w:left="140" w:firstLine="0"/>
            </w:pPr>
            <w:r>
              <w:t>2</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a3"/>
              <w:shd w:val="clear" w:color="auto" w:fill="auto"/>
              <w:spacing w:before="0" w:after="0" w:line="240" w:lineRule="auto"/>
              <w:ind w:left="120" w:firstLine="0"/>
              <w:jc w:val="center"/>
            </w:pPr>
            <w:r>
              <w:t>2</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15</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15</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5</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jc w:val="center"/>
              <w:rPr>
                <w:sz w:val="22"/>
                <w:szCs w:val="22"/>
              </w:rPr>
            </w:pPr>
            <w:r>
              <w:rPr>
                <w:sz w:val="22"/>
                <w:szCs w:val="22"/>
              </w:rPr>
              <w:t>60</w:t>
            </w:r>
          </w:p>
        </w:tc>
      </w:tr>
      <w:tr w:rsidR="00631113" w:rsidTr="00934443">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631113">
            <w:pPr>
              <w:pStyle w:val="a3"/>
              <w:shd w:val="clear" w:color="auto" w:fill="auto"/>
              <w:spacing w:before="0" w:after="0" w:line="240" w:lineRule="auto"/>
              <w:ind w:left="140" w:firstLine="0"/>
            </w:pPr>
            <w:r>
              <w:t>3</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a3"/>
              <w:shd w:val="clear" w:color="auto" w:fill="auto"/>
              <w:spacing w:before="0" w:after="0" w:line="240" w:lineRule="auto"/>
              <w:ind w:left="120" w:firstLine="0"/>
              <w:jc w:val="center"/>
            </w:pPr>
            <w:r>
              <w:t>3</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17</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right="200" w:firstLine="0"/>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11"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61" w:firstLine="0"/>
              <w:jc w:val="center"/>
              <w:rPr>
                <w:sz w:val="22"/>
                <w:szCs w:val="22"/>
              </w:rPr>
            </w:pPr>
            <w:r>
              <w:rPr>
                <w:sz w:val="22"/>
                <w:szCs w:val="22"/>
              </w:rPr>
              <w:t>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123" w:firstLine="0"/>
              <w:jc w:val="center"/>
              <w:rPr>
                <w:sz w:val="22"/>
                <w:szCs w:val="22"/>
              </w:rPr>
            </w:pPr>
            <w:r>
              <w:rPr>
                <w:sz w:val="22"/>
                <w:szCs w:val="22"/>
              </w:rPr>
              <w:t>10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right="120" w:firstLine="0"/>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71"/>
              <w:shd w:val="clear" w:color="auto" w:fill="auto"/>
              <w:spacing w:line="240" w:lineRule="auto"/>
              <w:ind w:left="280"/>
              <w:jc w:val="center"/>
              <w:rPr>
                <w:b w:val="0"/>
                <w:sz w:val="22"/>
                <w:szCs w:val="22"/>
              </w:rPr>
            </w:pPr>
            <w:r>
              <w:rPr>
                <w:b w:val="0"/>
                <w:sz w:val="22"/>
                <w:szCs w:val="22"/>
              </w:rPr>
              <w:t>41,2</w:t>
            </w:r>
          </w:p>
        </w:tc>
      </w:tr>
      <w:tr w:rsidR="00631113" w:rsidTr="00934443">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631113">
            <w:pPr>
              <w:pStyle w:val="a3"/>
              <w:shd w:val="clear" w:color="auto" w:fill="auto"/>
              <w:spacing w:before="0" w:after="0" w:line="240" w:lineRule="auto"/>
              <w:ind w:left="140" w:firstLine="0"/>
            </w:pPr>
            <w:r>
              <w:t>4</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a3"/>
              <w:shd w:val="clear" w:color="auto" w:fill="auto"/>
              <w:spacing w:before="0" w:after="0" w:line="240" w:lineRule="auto"/>
              <w:ind w:left="120" w:firstLine="0"/>
              <w:jc w:val="center"/>
            </w:pPr>
            <w:r>
              <w:t>4</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14</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240" w:firstLine="0"/>
              <w:jc w:val="center"/>
              <w:rPr>
                <w:sz w:val="22"/>
                <w:szCs w:val="22"/>
              </w:rPr>
            </w:pPr>
            <w:r>
              <w:rPr>
                <w:sz w:val="22"/>
                <w:szCs w:val="22"/>
              </w:rPr>
              <w:t>14</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right="200" w:firstLine="0"/>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11" w:firstLine="0"/>
              <w:jc w:val="center"/>
              <w:rPr>
                <w:sz w:val="22"/>
                <w:szCs w:val="22"/>
              </w:rPr>
            </w:pPr>
            <w:r>
              <w:rPr>
                <w:sz w:val="22"/>
                <w:szCs w:val="22"/>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61" w:firstLine="0"/>
              <w:jc w:val="center"/>
              <w:rPr>
                <w:sz w:val="22"/>
                <w:szCs w:val="22"/>
              </w:rPr>
            </w:pPr>
            <w:r>
              <w:rPr>
                <w:sz w:val="22"/>
                <w:szCs w:val="22"/>
              </w:rPr>
              <w:t>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123" w:firstLine="0"/>
              <w:jc w:val="center"/>
              <w:rPr>
                <w:sz w:val="22"/>
                <w:szCs w:val="22"/>
              </w:rPr>
            </w:pPr>
            <w:r>
              <w:rPr>
                <w:sz w:val="22"/>
                <w:szCs w:val="22"/>
              </w:rPr>
              <w:t>6</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left="43" w:firstLine="0"/>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a3"/>
              <w:shd w:val="clear" w:color="auto" w:fill="auto"/>
              <w:spacing w:before="0" w:after="0" w:line="240" w:lineRule="auto"/>
              <w:ind w:right="120" w:firstLine="0"/>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Pr="00ED466A" w:rsidRDefault="00631113" w:rsidP="00631113">
            <w:pPr>
              <w:pStyle w:val="71"/>
              <w:shd w:val="clear" w:color="auto" w:fill="auto"/>
              <w:spacing w:line="240" w:lineRule="auto"/>
              <w:ind w:left="280"/>
              <w:jc w:val="center"/>
              <w:rPr>
                <w:b w:val="0"/>
                <w:sz w:val="22"/>
                <w:szCs w:val="22"/>
              </w:rPr>
            </w:pPr>
            <w:r>
              <w:rPr>
                <w:b w:val="0"/>
                <w:sz w:val="22"/>
                <w:szCs w:val="22"/>
              </w:rPr>
              <w:t>57,1</w:t>
            </w:r>
          </w:p>
        </w:tc>
      </w:tr>
      <w:tr w:rsidR="00631113" w:rsidTr="00934443">
        <w:trPr>
          <w:trHeight w:val="293"/>
        </w:trPr>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81"/>
              <w:shd w:val="clear" w:color="auto" w:fill="auto"/>
              <w:spacing w:line="240" w:lineRule="auto"/>
              <w:ind w:left="160"/>
              <w:jc w:val="center"/>
            </w:pPr>
            <w:r>
              <w:t>Итого</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71</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71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4</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00"/>
              <w:jc w:val="center"/>
            </w:pPr>
            <w:r>
              <w:t>19</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20"/>
              <w:jc w:val="center"/>
            </w:pPr>
            <w:r>
              <w:t>23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40"/>
              <w:jc w:val="center"/>
            </w:pPr>
            <w: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631113">
            <w:pPr>
              <w:pStyle w:val="71"/>
              <w:shd w:val="clear" w:color="auto" w:fill="auto"/>
              <w:spacing w:line="240" w:lineRule="auto"/>
              <w:ind w:left="280"/>
              <w:jc w:val="center"/>
            </w:pPr>
            <w:r>
              <w:t>52,7</w:t>
            </w:r>
          </w:p>
        </w:tc>
      </w:tr>
    </w:tbl>
    <w:p w:rsidR="00F2231C" w:rsidRDefault="00F2231C" w:rsidP="00EF5977">
      <w:pPr>
        <w:rPr>
          <w:sz w:val="23"/>
          <w:szCs w:val="23"/>
        </w:rPr>
      </w:pPr>
    </w:p>
    <w:p w:rsidR="00F2231C" w:rsidRDefault="00F2231C" w:rsidP="00F2231C">
      <w:pPr>
        <w:rPr>
          <w:sz w:val="23"/>
          <w:szCs w:val="23"/>
        </w:rPr>
      </w:pPr>
    </w:p>
    <w:p w:rsidR="00F2231C" w:rsidRDefault="00631113" w:rsidP="00F2231C">
      <w:pPr>
        <w:pStyle w:val="a3"/>
        <w:shd w:val="clear" w:color="auto" w:fill="auto"/>
        <w:spacing w:before="14" w:after="0" w:line="274" w:lineRule="exact"/>
        <w:ind w:right="-1" w:firstLine="567"/>
        <w:jc w:val="both"/>
      </w:pPr>
      <w:r>
        <w:t>По итогам 2021</w:t>
      </w:r>
      <w:r w:rsidR="00F2231C">
        <w:t xml:space="preserve"> года наиболее высокое качество зна</w:t>
      </w:r>
      <w:r>
        <w:t>ний в начальной школе показали 2</w:t>
      </w:r>
      <w:r w:rsidR="00F2231C">
        <w:t xml:space="preserve"> класса. Средний показатель качества знаний составил </w:t>
      </w:r>
      <w:r>
        <w:rPr>
          <w:u w:val="single"/>
        </w:rPr>
        <w:t>52,7</w:t>
      </w:r>
      <w:r w:rsidR="00F2231C">
        <w:rPr>
          <w:u w:val="single"/>
        </w:rPr>
        <w:t xml:space="preserve">%. </w:t>
      </w:r>
      <w:r w:rsidR="00F2231C">
        <w:t xml:space="preserve">Из аттестованных учащихся 2-4 классов закончили учебный год: на «5» </w:t>
      </w:r>
      <w:r w:rsidR="00DE62F1">
        <w:t xml:space="preserve">- </w:t>
      </w:r>
      <w:r>
        <w:t>4</w:t>
      </w:r>
      <w:r w:rsidR="00CE259E">
        <w:t xml:space="preserve"> человек</w:t>
      </w:r>
      <w:r>
        <w:t>а, на «</w:t>
      </w:r>
      <w:proofErr w:type="gramStart"/>
      <w:r>
        <w:t>4 »</w:t>
      </w:r>
      <w:proofErr w:type="gramEnd"/>
      <w:r>
        <w:t xml:space="preserve"> и «5» - 19</w:t>
      </w:r>
      <w:r w:rsidR="00DE62F1">
        <w:t xml:space="preserve"> </w:t>
      </w:r>
      <w:r w:rsidR="00F2231C">
        <w:t>человек</w:t>
      </w:r>
      <w:r>
        <w:t>.</w:t>
      </w:r>
    </w:p>
    <w:p w:rsidR="00F2231C" w:rsidRDefault="00F2231C" w:rsidP="00F2231C">
      <w:pPr>
        <w:pStyle w:val="12"/>
        <w:shd w:val="clear" w:color="auto" w:fill="auto"/>
        <w:spacing w:line="230" w:lineRule="exact"/>
        <w:jc w:val="center"/>
      </w:pPr>
    </w:p>
    <w:p w:rsidR="00FB459A" w:rsidRDefault="00FB459A" w:rsidP="00FB459A">
      <w:pPr>
        <w:pStyle w:val="41"/>
        <w:shd w:val="clear" w:color="auto" w:fill="auto"/>
        <w:jc w:val="center"/>
      </w:pPr>
      <w:r>
        <w:t xml:space="preserve">Информация об </w:t>
      </w:r>
      <w:r w:rsidR="00631113">
        <w:t xml:space="preserve">уровне </w:t>
      </w:r>
      <w:proofErr w:type="spellStart"/>
      <w:r w:rsidR="00631113">
        <w:t>обученности</w:t>
      </w:r>
      <w:proofErr w:type="spellEnd"/>
      <w:r>
        <w:t xml:space="preserve"> учащихся 5 - 9 классов.</w:t>
      </w:r>
    </w:p>
    <w:p w:rsidR="00FB459A" w:rsidRDefault="00FB459A" w:rsidP="00FB459A">
      <w:pPr>
        <w:pStyle w:val="41"/>
        <w:shd w:val="clear" w:color="auto" w:fill="auto"/>
        <w:jc w:val="center"/>
      </w:pPr>
    </w:p>
    <w:p w:rsidR="00FB459A" w:rsidRPr="003A1041" w:rsidRDefault="00FB459A" w:rsidP="00FB459A">
      <w:pPr>
        <w:pStyle w:val="30"/>
        <w:shd w:val="clear" w:color="auto" w:fill="auto"/>
        <w:spacing w:line="274" w:lineRule="exact"/>
        <w:jc w:val="center"/>
        <w:rPr>
          <w:i/>
        </w:rPr>
      </w:pPr>
      <w:r w:rsidRPr="003A1041">
        <w:rPr>
          <w:i/>
        </w:rPr>
        <w:t>Показатель успеваемости за три прошедших года:</w:t>
      </w:r>
    </w:p>
    <w:p w:rsidR="00FB459A" w:rsidRPr="003A1041" w:rsidRDefault="00FB459A" w:rsidP="00FB459A">
      <w:pPr>
        <w:pStyle w:val="30"/>
        <w:shd w:val="clear" w:color="auto" w:fill="auto"/>
        <w:spacing w:line="274" w:lineRule="exact"/>
        <w:jc w:val="center"/>
        <w:rPr>
          <w:i/>
        </w:rPr>
      </w:pPr>
      <w:r w:rsidRPr="003A1041">
        <w:rPr>
          <w:i/>
        </w:rPr>
        <w:t>Показатель успеваемости основного общего образования за три прошедших года:</w:t>
      </w:r>
    </w:p>
    <w:p w:rsidR="00FB459A" w:rsidRPr="003A1041" w:rsidRDefault="00FB459A" w:rsidP="00FB459A">
      <w:pPr>
        <w:ind w:firstLine="567"/>
        <w:rPr>
          <w:i/>
          <w:sz w:val="23"/>
          <w:szCs w:val="23"/>
        </w:rPr>
      </w:pPr>
    </w:p>
    <w:p w:rsidR="00FB459A" w:rsidRPr="00FB459A" w:rsidRDefault="00FB459A" w:rsidP="00FB459A">
      <w:pPr>
        <w:rPr>
          <w:sz w:val="23"/>
          <w:szCs w:val="23"/>
        </w:rPr>
      </w:pPr>
    </w:p>
    <w:p w:rsidR="00FB459A" w:rsidRDefault="00FB459A" w:rsidP="00FB459A">
      <w:pPr>
        <w:rPr>
          <w:sz w:val="23"/>
          <w:szCs w:val="23"/>
        </w:rPr>
      </w:pPr>
    </w:p>
    <w:tbl>
      <w:tblPr>
        <w:tblW w:w="7063" w:type="dxa"/>
        <w:jc w:val="center"/>
        <w:tblLayout w:type="fixed"/>
        <w:tblCellMar>
          <w:left w:w="0" w:type="dxa"/>
          <w:right w:w="0" w:type="dxa"/>
        </w:tblCellMar>
        <w:tblLook w:val="0000" w:firstRow="0" w:lastRow="0" w:firstColumn="0" w:lastColumn="0" w:noHBand="0" w:noVBand="0"/>
      </w:tblPr>
      <w:tblGrid>
        <w:gridCol w:w="2491"/>
        <w:gridCol w:w="1630"/>
        <w:gridCol w:w="1471"/>
        <w:gridCol w:w="1471"/>
      </w:tblGrid>
      <w:tr w:rsidR="00631113" w:rsidTr="00631113">
        <w:trPr>
          <w:trHeight w:val="29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rPr>
                <w:sz w:val="10"/>
                <w:szCs w:val="10"/>
              </w:rPr>
            </w:pPr>
          </w:p>
        </w:tc>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4A01CF">
            <w:pPr>
              <w:pStyle w:val="71"/>
              <w:shd w:val="clear" w:color="auto" w:fill="auto"/>
              <w:spacing w:line="240" w:lineRule="auto"/>
              <w:ind w:left="120"/>
              <w:jc w:val="center"/>
            </w:pPr>
            <w:r>
              <w:t>2019</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631113" w:rsidP="004A01CF">
            <w:pPr>
              <w:pStyle w:val="71"/>
              <w:shd w:val="clear" w:color="auto" w:fill="auto"/>
              <w:spacing w:line="240" w:lineRule="auto"/>
              <w:ind w:left="120"/>
              <w:jc w:val="center"/>
            </w:pPr>
            <w:r>
              <w:t>2020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4A01CF">
            <w:pPr>
              <w:pStyle w:val="71"/>
              <w:shd w:val="clear" w:color="auto" w:fill="auto"/>
              <w:spacing w:line="240" w:lineRule="auto"/>
              <w:ind w:left="120"/>
              <w:jc w:val="center"/>
            </w:pPr>
            <w:r>
              <w:t>2021</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Кол-во классов (5- 9кл.)</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firstLine="0"/>
              <w:jc w:val="center"/>
            </w:pPr>
            <w:r>
              <w:t>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5</w:t>
            </w:r>
          </w:p>
        </w:tc>
      </w:tr>
      <w:tr w:rsidR="00631113" w:rsidTr="00631113">
        <w:trPr>
          <w:trHeight w:val="288"/>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Кол-во обучающихся</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71"/>
              <w:shd w:val="clear" w:color="auto" w:fill="auto"/>
              <w:spacing w:line="240" w:lineRule="auto"/>
              <w:ind w:left="120"/>
              <w:jc w:val="center"/>
              <w:rPr>
                <w:b w:val="0"/>
              </w:rPr>
            </w:pPr>
            <w:r>
              <w:rPr>
                <w:b w:val="0"/>
              </w:rPr>
              <w:t>76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71"/>
              <w:shd w:val="clear" w:color="auto" w:fill="auto"/>
              <w:spacing w:line="240" w:lineRule="auto"/>
              <w:ind w:left="120"/>
              <w:jc w:val="center"/>
              <w:rPr>
                <w:b w:val="0"/>
              </w:rPr>
            </w:pPr>
            <w:r>
              <w:rPr>
                <w:b w:val="0"/>
              </w:rPr>
              <w:t>73</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71"/>
              <w:shd w:val="clear" w:color="auto" w:fill="auto"/>
              <w:spacing w:line="240" w:lineRule="auto"/>
              <w:ind w:left="120"/>
              <w:jc w:val="center"/>
              <w:rPr>
                <w:b w:val="0"/>
              </w:rPr>
            </w:pPr>
            <w:r>
              <w:rPr>
                <w:b w:val="0"/>
              </w:rPr>
              <w:t>64</w:t>
            </w:r>
          </w:p>
        </w:tc>
      </w:tr>
      <w:tr w:rsidR="00631113" w:rsidTr="00631113">
        <w:trPr>
          <w:trHeight w:val="288"/>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 успеваемости</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92,7</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91,4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95,7</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 качество знаний</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20,4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16,4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28,2</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на «4» и «5»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12/15,7%</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11/15,0%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10/15,6</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на «5»</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3/3,9%</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1/1,3%</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1/1,5</w:t>
            </w:r>
          </w:p>
        </w:tc>
      </w:tr>
      <w:tr w:rsidR="00631113" w:rsidTr="00B120D6">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На «2»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5/6,5%</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5/</w:t>
            </w:r>
            <w:r w:rsidR="00631113">
              <w:t>6,8%</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631113" w:rsidRDefault="00B120D6" w:rsidP="00B120D6">
            <w:pPr>
              <w:pStyle w:val="a3"/>
              <w:shd w:val="clear" w:color="auto" w:fill="auto"/>
              <w:spacing w:before="0" w:after="0" w:line="240" w:lineRule="auto"/>
              <w:ind w:left="120" w:firstLine="0"/>
              <w:jc w:val="center"/>
            </w:pPr>
            <w:r>
              <w:t>3/4,6</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с одной «2»</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2/2,6%</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1/1,3%</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2/3,3</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с одной «3»</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E21DA2">
            <w:pPr>
              <w:pStyle w:val="a3"/>
              <w:shd w:val="clear" w:color="auto" w:fill="auto"/>
              <w:spacing w:before="0" w:after="0" w:line="240" w:lineRule="auto"/>
              <w:ind w:left="120" w:firstLine="0"/>
              <w:jc w:val="center"/>
            </w:pPr>
            <w:r>
              <w:t>4/5,2%</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4/5,4%</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2/3,3</w:t>
            </w:r>
          </w:p>
        </w:tc>
      </w:tr>
      <w:tr w:rsidR="00631113" w:rsidTr="00631113">
        <w:trPr>
          <w:trHeight w:val="283"/>
          <w:jc w:val="center"/>
        </w:trPr>
        <w:tc>
          <w:tcPr>
            <w:tcW w:w="249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FB459A">
            <w:pPr>
              <w:pStyle w:val="a3"/>
              <w:shd w:val="clear" w:color="auto" w:fill="auto"/>
              <w:spacing w:before="0" w:after="0" w:line="240" w:lineRule="auto"/>
              <w:ind w:left="120" w:firstLine="0"/>
            </w:pPr>
            <w:r>
              <w:t>с одной «4»</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0/0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631113" w:rsidP="00941E49">
            <w:pPr>
              <w:pStyle w:val="a3"/>
              <w:shd w:val="clear" w:color="auto" w:fill="auto"/>
              <w:spacing w:before="0" w:after="0" w:line="240" w:lineRule="auto"/>
              <w:ind w:left="120" w:firstLine="0"/>
              <w:jc w:val="center"/>
            </w:pPr>
            <w:r>
              <w:t>0/0</w:t>
            </w:r>
          </w:p>
        </w:tc>
        <w:tc>
          <w:tcPr>
            <w:tcW w:w="1471" w:type="dxa"/>
            <w:tcBorders>
              <w:top w:val="single" w:sz="4" w:space="0" w:color="auto"/>
              <w:left w:val="single" w:sz="4" w:space="0" w:color="auto"/>
              <w:bottom w:val="single" w:sz="4" w:space="0" w:color="auto"/>
              <w:right w:val="single" w:sz="4" w:space="0" w:color="auto"/>
            </w:tcBorders>
            <w:shd w:val="clear" w:color="auto" w:fill="FFFFFF"/>
          </w:tcPr>
          <w:p w:rsidR="00631113" w:rsidRDefault="00B120D6" w:rsidP="00941E49">
            <w:pPr>
              <w:pStyle w:val="a3"/>
              <w:shd w:val="clear" w:color="auto" w:fill="auto"/>
              <w:spacing w:before="0" w:after="0" w:line="240" w:lineRule="auto"/>
              <w:ind w:left="120" w:firstLine="0"/>
              <w:jc w:val="center"/>
            </w:pPr>
            <w:r>
              <w:t>0/0</w:t>
            </w:r>
          </w:p>
        </w:tc>
      </w:tr>
    </w:tbl>
    <w:p w:rsidR="00693788" w:rsidRDefault="00693788" w:rsidP="00FB459A">
      <w:pPr>
        <w:rPr>
          <w:sz w:val="23"/>
          <w:szCs w:val="23"/>
        </w:rPr>
      </w:pPr>
    </w:p>
    <w:p w:rsidR="00693788" w:rsidRDefault="00693788" w:rsidP="00693788">
      <w:pPr>
        <w:rPr>
          <w:sz w:val="23"/>
          <w:szCs w:val="23"/>
        </w:rPr>
      </w:pPr>
    </w:p>
    <w:p w:rsidR="00693788" w:rsidRDefault="00361B8E" w:rsidP="00693788">
      <w:pPr>
        <w:pStyle w:val="a3"/>
        <w:shd w:val="clear" w:color="auto" w:fill="auto"/>
        <w:spacing w:before="0" w:after="0" w:line="274" w:lineRule="exact"/>
        <w:ind w:left="420" w:firstLine="0"/>
        <w:jc w:val="both"/>
      </w:pPr>
      <w:r>
        <w:t xml:space="preserve">В сравнении </w:t>
      </w:r>
      <w:proofErr w:type="gramStart"/>
      <w:r>
        <w:t xml:space="preserve">с </w:t>
      </w:r>
      <w:r w:rsidR="00B120D6">
        <w:t xml:space="preserve"> прошлым</w:t>
      </w:r>
      <w:proofErr w:type="gramEnd"/>
      <w:r w:rsidR="00693788">
        <w:t xml:space="preserve"> учебным годом:</w:t>
      </w:r>
    </w:p>
    <w:p w:rsidR="00693788" w:rsidRDefault="00693788" w:rsidP="00693788">
      <w:pPr>
        <w:pStyle w:val="a3"/>
        <w:numPr>
          <w:ilvl w:val="0"/>
          <w:numId w:val="5"/>
        </w:numPr>
        <w:shd w:val="clear" w:color="auto" w:fill="auto"/>
        <w:tabs>
          <w:tab w:val="left" w:pos="564"/>
        </w:tabs>
        <w:spacing w:before="0" w:after="0" w:line="274" w:lineRule="exact"/>
        <w:ind w:left="420" w:firstLine="0"/>
        <w:jc w:val="both"/>
      </w:pPr>
      <w:r>
        <w:lastRenderedPageBreak/>
        <w:t xml:space="preserve">количество обучающихся </w:t>
      </w:r>
      <w:r w:rsidR="00D7336B">
        <w:t>уменьшилось</w:t>
      </w:r>
      <w:r>
        <w:t>,</w:t>
      </w:r>
    </w:p>
    <w:p w:rsidR="00693788" w:rsidRDefault="00361B8E" w:rsidP="00693788">
      <w:pPr>
        <w:pStyle w:val="a3"/>
        <w:numPr>
          <w:ilvl w:val="0"/>
          <w:numId w:val="5"/>
        </w:numPr>
        <w:shd w:val="clear" w:color="auto" w:fill="auto"/>
        <w:tabs>
          <w:tab w:val="left" w:pos="554"/>
        </w:tabs>
        <w:spacing w:before="0" w:after="0" w:line="274" w:lineRule="exact"/>
        <w:ind w:left="420" w:firstLine="0"/>
        <w:jc w:val="both"/>
      </w:pPr>
      <w:r>
        <w:t xml:space="preserve">успеваемость </w:t>
      </w:r>
      <w:r w:rsidR="00B120D6">
        <w:t>увеличилась</w:t>
      </w:r>
      <w:r>
        <w:t xml:space="preserve"> </w:t>
      </w:r>
      <w:proofErr w:type="gramStart"/>
      <w:r>
        <w:t>на</w:t>
      </w:r>
      <w:r w:rsidR="00E21DA2">
        <w:t xml:space="preserve">  </w:t>
      </w:r>
      <w:r w:rsidR="00B120D6">
        <w:t>4</w:t>
      </w:r>
      <w:proofErr w:type="gramEnd"/>
      <w:r w:rsidR="00B120D6">
        <w:t>,3</w:t>
      </w:r>
      <w:r w:rsidR="00693788">
        <w:rPr>
          <w:u w:val="single"/>
        </w:rPr>
        <w:t>%,</w:t>
      </w:r>
    </w:p>
    <w:p w:rsidR="00693788" w:rsidRDefault="00693788" w:rsidP="00693788">
      <w:pPr>
        <w:pStyle w:val="a3"/>
        <w:numPr>
          <w:ilvl w:val="0"/>
          <w:numId w:val="5"/>
        </w:numPr>
        <w:shd w:val="clear" w:color="auto" w:fill="auto"/>
        <w:tabs>
          <w:tab w:val="left" w:pos="564"/>
        </w:tabs>
        <w:spacing w:before="0" w:after="0" w:line="274" w:lineRule="exact"/>
        <w:ind w:left="420" w:firstLine="0"/>
        <w:jc w:val="both"/>
      </w:pPr>
      <w:r>
        <w:t xml:space="preserve">качество знаний </w:t>
      </w:r>
      <w:r w:rsidR="00B120D6">
        <w:t>увеличилось</w:t>
      </w:r>
      <w:r>
        <w:t xml:space="preserve"> на </w:t>
      </w:r>
      <w:r w:rsidR="00B120D6">
        <w:t>11,8</w:t>
      </w:r>
      <w:r>
        <w:t xml:space="preserve"> %,</w:t>
      </w:r>
    </w:p>
    <w:p w:rsidR="00B120D6" w:rsidRDefault="00693788" w:rsidP="00B120D6">
      <w:pPr>
        <w:pStyle w:val="a3"/>
        <w:numPr>
          <w:ilvl w:val="0"/>
          <w:numId w:val="5"/>
        </w:numPr>
        <w:shd w:val="clear" w:color="auto" w:fill="auto"/>
        <w:tabs>
          <w:tab w:val="left" w:pos="559"/>
        </w:tabs>
        <w:spacing w:before="0" w:after="0" w:line="274" w:lineRule="exact"/>
        <w:ind w:left="420" w:firstLine="0"/>
        <w:jc w:val="both"/>
      </w:pPr>
      <w:r>
        <w:t xml:space="preserve">доля учащихся, обучающихся на «4» и «5» </w:t>
      </w:r>
      <w:r w:rsidR="00E21DA2">
        <w:t>уменьшилась</w:t>
      </w:r>
      <w:r w:rsidR="0095505E">
        <w:t xml:space="preserve"> </w:t>
      </w:r>
      <w:proofErr w:type="gramStart"/>
      <w:r w:rsidR="0095505E">
        <w:t xml:space="preserve">на  </w:t>
      </w:r>
      <w:r w:rsidR="00D7336B">
        <w:t>0</w:t>
      </w:r>
      <w:proofErr w:type="gramEnd"/>
      <w:r w:rsidR="00D7336B">
        <w:t>,</w:t>
      </w:r>
      <w:r w:rsidR="00B120D6">
        <w:t>6</w:t>
      </w:r>
      <w:r w:rsidR="0095505E">
        <w:t>%</w:t>
      </w:r>
      <w:r>
        <w:t>,</w:t>
      </w:r>
      <w:r w:rsidR="00B120D6" w:rsidRPr="00B120D6">
        <w:t xml:space="preserve"> </w:t>
      </w:r>
    </w:p>
    <w:p w:rsidR="00B120D6" w:rsidRDefault="00B120D6" w:rsidP="00B120D6">
      <w:pPr>
        <w:pStyle w:val="a3"/>
        <w:numPr>
          <w:ilvl w:val="0"/>
          <w:numId w:val="5"/>
        </w:numPr>
        <w:shd w:val="clear" w:color="auto" w:fill="auto"/>
        <w:tabs>
          <w:tab w:val="left" w:pos="559"/>
        </w:tabs>
        <w:spacing w:before="0" w:after="0" w:line="274" w:lineRule="exact"/>
        <w:ind w:left="420" w:firstLine="0"/>
        <w:jc w:val="both"/>
      </w:pPr>
      <w:r>
        <w:t xml:space="preserve">доля учащихся, обучающихся на «5» увеличилась </w:t>
      </w:r>
      <w:proofErr w:type="gramStart"/>
      <w:r>
        <w:t>на  0</w:t>
      </w:r>
      <w:proofErr w:type="gramEnd"/>
      <w:r>
        <w:t>,2%,</w:t>
      </w:r>
    </w:p>
    <w:p w:rsidR="00B120D6" w:rsidRDefault="00B120D6" w:rsidP="00B120D6">
      <w:pPr>
        <w:pStyle w:val="a3"/>
        <w:numPr>
          <w:ilvl w:val="0"/>
          <w:numId w:val="5"/>
        </w:numPr>
        <w:shd w:val="clear" w:color="auto" w:fill="auto"/>
        <w:tabs>
          <w:tab w:val="left" w:pos="559"/>
        </w:tabs>
        <w:spacing w:before="0" w:after="0" w:line="274" w:lineRule="exact"/>
        <w:ind w:left="420" w:firstLine="0"/>
        <w:jc w:val="both"/>
      </w:pPr>
      <w:r>
        <w:t xml:space="preserve">доля учащихся, обучающихся на «2» уменьшилась </w:t>
      </w:r>
      <w:proofErr w:type="gramStart"/>
      <w:r>
        <w:t>на  2</w:t>
      </w:r>
      <w:proofErr w:type="gramEnd"/>
      <w:r>
        <w:t>,2%,</w:t>
      </w:r>
    </w:p>
    <w:p w:rsidR="00E21DA2" w:rsidRDefault="00E21DA2" w:rsidP="00693788">
      <w:pPr>
        <w:pStyle w:val="a3"/>
        <w:numPr>
          <w:ilvl w:val="0"/>
          <w:numId w:val="5"/>
        </w:numPr>
        <w:shd w:val="clear" w:color="auto" w:fill="auto"/>
        <w:tabs>
          <w:tab w:val="left" w:pos="569"/>
        </w:tabs>
        <w:spacing w:before="0" w:after="0" w:line="274" w:lineRule="exact"/>
        <w:ind w:left="420" w:right="860" w:firstLine="0"/>
        <w:jc w:val="both"/>
      </w:pPr>
      <w:r>
        <w:t>доля учащих</w:t>
      </w:r>
      <w:r w:rsidR="00B120D6">
        <w:t>ся, закончивших 1 полугодие 2021</w:t>
      </w:r>
      <w:r>
        <w:t xml:space="preserve"> - 202</w:t>
      </w:r>
      <w:r w:rsidR="00B120D6">
        <w:t>2</w:t>
      </w:r>
      <w:r>
        <w:t xml:space="preserve"> учебного года с одной «2» </w:t>
      </w:r>
      <w:r w:rsidR="00B120D6">
        <w:t>увеличилось</w:t>
      </w:r>
      <w:r>
        <w:t xml:space="preserve"> на </w:t>
      </w:r>
      <w:r w:rsidR="00B120D6">
        <w:t>2</w:t>
      </w:r>
      <w:r>
        <w:t xml:space="preserve"> %,</w:t>
      </w:r>
    </w:p>
    <w:p w:rsidR="00693788" w:rsidRDefault="00E21DA2" w:rsidP="00693788">
      <w:pPr>
        <w:pStyle w:val="a3"/>
        <w:numPr>
          <w:ilvl w:val="0"/>
          <w:numId w:val="5"/>
        </w:numPr>
        <w:shd w:val="clear" w:color="auto" w:fill="auto"/>
        <w:tabs>
          <w:tab w:val="left" w:pos="569"/>
        </w:tabs>
        <w:spacing w:before="0" w:after="0" w:line="274" w:lineRule="exact"/>
        <w:ind w:left="420" w:right="860" w:firstLine="0"/>
        <w:jc w:val="both"/>
      </w:pPr>
      <w:r>
        <w:t>д</w:t>
      </w:r>
      <w:r w:rsidR="00693788">
        <w:t xml:space="preserve">оля учащихся, закончивших 1 полугодие </w:t>
      </w:r>
      <w:r w:rsidR="00B120D6">
        <w:t xml:space="preserve">2021 - 2022 </w:t>
      </w:r>
      <w:r w:rsidR="00693788">
        <w:t>учебн</w:t>
      </w:r>
      <w:r w:rsidR="00F16496">
        <w:t xml:space="preserve">ого года с одной «3» </w:t>
      </w:r>
      <w:r w:rsidR="00B120D6">
        <w:t>уменьшилось</w:t>
      </w:r>
      <w:r w:rsidR="00693788">
        <w:t xml:space="preserve"> на </w:t>
      </w:r>
      <w:r w:rsidR="00B120D6">
        <w:t>2,1</w:t>
      </w:r>
      <w:r w:rsidR="00693788">
        <w:t xml:space="preserve"> %,</w:t>
      </w:r>
    </w:p>
    <w:p w:rsidR="00420C26" w:rsidRDefault="00420C26" w:rsidP="00420C26">
      <w:pPr>
        <w:pStyle w:val="12"/>
        <w:shd w:val="clear" w:color="auto" w:fill="auto"/>
        <w:spacing w:line="230" w:lineRule="exact"/>
        <w:jc w:val="center"/>
      </w:pPr>
    </w:p>
    <w:p w:rsidR="00420C26" w:rsidRDefault="00F16496" w:rsidP="00420C26">
      <w:pPr>
        <w:pStyle w:val="12"/>
        <w:shd w:val="clear" w:color="auto" w:fill="auto"/>
        <w:spacing w:line="230" w:lineRule="exact"/>
        <w:jc w:val="center"/>
      </w:pPr>
      <w:r>
        <w:t xml:space="preserve">Показатели успеваемости </w:t>
      </w:r>
      <w:r w:rsidR="00420C26">
        <w:t>показаны в таблице:</w:t>
      </w:r>
    </w:p>
    <w:p w:rsidR="00420C26" w:rsidRDefault="00420C26" w:rsidP="006B65B6">
      <w:pPr>
        <w:pStyle w:val="12"/>
        <w:shd w:val="clear" w:color="auto" w:fill="auto"/>
        <w:spacing w:line="230" w:lineRule="exact"/>
        <w:jc w:val="center"/>
      </w:pPr>
    </w:p>
    <w:tbl>
      <w:tblPr>
        <w:tblW w:w="10194" w:type="dxa"/>
        <w:tblLayout w:type="fixed"/>
        <w:tblCellMar>
          <w:left w:w="0" w:type="dxa"/>
          <w:right w:w="0" w:type="dxa"/>
        </w:tblCellMar>
        <w:tblLook w:val="0000" w:firstRow="0" w:lastRow="0" w:firstColumn="0" w:lastColumn="0" w:noHBand="0" w:noVBand="0"/>
      </w:tblPr>
      <w:tblGrid>
        <w:gridCol w:w="455"/>
        <w:gridCol w:w="812"/>
        <w:gridCol w:w="812"/>
        <w:gridCol w:w="812"/>
        <w:gridCol w:w="647"/>
        <w:gridCol w:w="659"/>
        <w:gridCol w:w="647"/>
        <w:gridCol w:w="647"/>
        <w:gridCol w:w="647"/>
        <w:gridCol w:w="647"/>
        <w:gridCol w:w="647"/>
        <w:gridCol w:w="972"/>
        <w:gridCol w:w="653"/>
        <w:gridCol w:w="1137"/>
      </w:tblGrid>
      <w:tr w:rsidR="00420C26" w:rsidTr="00096040">
        <w:trPr>
          <w:cantSplit/>
          <w:trHeight w:val="1905"/>
        </w:trPr>
        <w:tc>
          <w:tcPr>
            <w:tcW w:w="45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113" w:right="300"/>
              <w:jc w:val="center"/>
              <w:rPr>
                <w:b w:val="0"/>
                <w:sz w:val="22"/>
              </w:rPr>
            </w:pPr>
            <w:r w:rsidRPr="00F2231C">
              <w:rPr>
                <w:b w:val="0"/>
                <w:sz w:val="22"/>
              </w:rPr>
              <w:t>№ п/п</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33" w:right="113"/>
              <w:jc w:val="center"/>
              <w:rPr>
                <w:b w:val="0"/>
                <w:sz w:val="22"/>
              </w:rPr>
            </w:pPr>
            <w:r w:rsidRPr="00F2231C">
              <w:rPr>
                <w:b w:val="0"/>
                <w:sz w:val="22"/>
              </w:rPr>
              <w:t xml:space="preserve">Класс </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113" w:right="300"/>
              <w:jc w:val="center"/>
              <w:rPr>
                <w:b w:val="0"/>
                <w:sz w:val="22"/>
              </w:rPr>
            </w:pPr>
            <w:r w:rsidRPr="00F2231C">
              <w:rPr>
                <w:b w:val="0"/>
                <w:sz w:val="22"/>
              </w:rPr>
              <w:t>Кол-во учащихся на конец года</w:t>
            </w:r>
          </w:p>
        </w:tc>
        <w:tc>
          <w:tcPr>
            <w:tcW w:w="81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113" w:right="113"/>
              <w:rPr>
                <w:b w:val="0"/>
                <w:sz w:val="22"/>
              </w:rPr>
            </w:pPr>
            <w:r w:rsidRPr="00F2231C">
              <w:rPr>
                <w:b w:val="0"/>
                <w:sz w:val="22"/>
              </w:rPr>
              <w:t xml:space="preserve">Аттестовано </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134" w:lineRule="exact"/>
              <w:ind w:left="113" w:right="200"/>
              <w:jc w:val="center"/>
              <w:rPr>
                <w:b w:val="0"/>
                <w:sz w:val="22"/>
              </w:rPr>
            </w:pPr>
            <w:r w:rsidRPr="00F2231C">
              <w:rPr>
                <w:b w:val="0"/>
                <w:sz w:val="22"/>
              </w:rPr>
              <w:t xml:space="preserve">Не аттестовано </w:t>
            </w:r>
          </w:p>
        </w:tc>
        <w:tc>
          <w:tcPr>
            <w:tcW w:w="65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240" w:right="113"/>
              <w:jc w:val="center"/>
              <w:rPr>
                <w:b w:val="0"/>
                <w:sz w:val="22"/>
              </w:rPr>
            </w:pPr>
            <w:r w:rsidRPr="00F2231C">
              <w:rPr>
                <w:b w:val="0"/>
                <w:sz w:val="22"/>
              </w:rPr>
              <w:t>«5»</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200" w:right="113"/>
              <w:jc w:val="center"/>
              <w:rPr>
                <w:b w:val="0"/>
                <w:sz w:val="22"/>
              </w:rPr>
            </w:pPr>
            <w:r w:rsidRPr="00F2231C">
              <w:rPr>
                <w:b w:val="0"/>
                <w:sz w:val="22"/>
              </w:rPr>
              <w:t>«4»</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ind w:left="113" w:right="113"/>
              <w:jc w:val="center"/>
              <w:rPr>
                <w:sz w:val="22"/>
                <w:szCs w:val="10"/>
              </w:rPr>
            </w:pPr>
            <w:r w:rsidRPr="00F2231C">
              <w:rPr>
                <w:sz w:val="22"/>
                <w:szCs w:val="10"/>
              </w:rPr>
              <w:t>«3»</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240" w:right="113"/>
              <w:jc w:val="center"/>
              <w:rPr>
                <w:b w:val="0"/>
                <w:sz w:val="22"/>
              </w:rPr>
            </w:pPr>
            <w:r w:rsidRPr="00F2231C">
              <w:rPr>
                <w:b w:val="0"/>
                <w:sz w:val="22"/>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113" w:right="300"/>
              <w:jc w:val="center"/>
              <w:rPr>
                <w:b w:val="0"/>
                <w:sz w:val="22"/>
              </w:rPr>
            </w:pPr>
            <w:r w:rsidRPr="00F2231C">
              <w:rPr>
                <w:b w:val="0"/>
                <w:sz w:val="22"/>
              </w:rPr>
              <w:t>С одной «4»</w:t>
            </w:r>
          </w:p>
        </w:tc>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line="240" w:lineRule="auto"/>
              <w:ind w:left="360" w:right="113"/>
              <w:jc w:val="center"/>
              <w:rPr>
                <w:b w:val="0"/>
                <w:sz w:val="22"/>
              </w:rPr>
            </w:pPr>
            <w:r w:rsidRPr="00F2231C">
              <w:rPr>
                <w:b w:val="0"/>
                <w:sz w:val="22"/>
              </w:rPr>
              <w:t>С одной «3»</w:t>
            </w:r>
          </w:p>
        </w:tc>
        <w:tc>
          <w:tcPr>
            <w:tcW w:w="97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before="120" w:line="240" w:lineRule="auto"/>
              <w:ind w:left="113" w:right="300"/>
              <w:jc w:val="center"/>
              <w:rPr>
                <w:b w:val="0"/>
                <w:sz w:val="22"/>
              </w:rPr>
            </w:pPr>
            <w:r w:rsidRPr="00F2231C">
              <w:rPr>
                <w:b w:val="0"/>
                <w:sz w:val="22"/>
              </w:rPr>
              <w:t>С одной «2»</w:t>
            </w:r>
          </w:p>
        </w:tc>
        <w:tc>
          <w:tcPr>
            <w:tcW w:w="65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101"/>
              <w:shd w:val="clear" w:color="auto" w:fill="auto"/>
              <w:spacing w:line="240" w:lineRule="auto"/>
              <w:ind w:left="113" w:right="120"/>
              <w:jc w:val="center"/>
              <w:rPr>
                <w:sz w:val="22"/>
              </w:rPr>
            </w:pPr>
            <w:r w:rsidRPr="00F2231C">
              <w:rPr>
                <w:sz w:val="22"/>
              </w:rPr>
              <w:t>% успеваемости</w:t>
            </w:r>
          </w:p>
        </w:tc>
        <w:tc>
          <w:tcPr>
            <w:tcW w:w="113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420C26" w:rsidRPr="00F2231C" w:rsidRDefault="00420C26" w:rsidP="003A1041">
            <w:pPr>
              <w:pStyle w:val="71"/>
              <w:shd w:val="clear" w:color="auto" w:fill="auto"/>
              <w:spacing w:before="120" w:line="240" w:lineRule="auto"/>
              <w:ind w:left="360" w:right="113"/>
              <w:jc w:val="center"/>
              <w:rPr>
                <w:b w:val="0"/>
                <w:sz w:val="22"/>
              </w:rPr>
            </w:pPr>
            <w:r w:rsidRPr="00F2231C">
              <w:rPr>
                <w:b w:val="0"/>
                <w:sz w:val="22"/>
              </w:rPr>
              <w:t>% качество знаний</w:t>
            </w:r>
          </w:p>
        </w:tc>
      </w:tr>
      <w:tr w:rsidR="00420C26" w:rsidTr="00096040">
        <w:trPr>
          <w:trHeight w:val="303"/>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Default="00420C26" w:rsidP="00526D41">
            <w:pPr>
              <w:pStyle w:val="a3"/>
              <w:shd w:val="clear" w:color="auto" w:fill="auto"/>
              <w:spacing w:before="0" w:after="0" w:line="240" w:lineRule="auto"/>
              <w:ind w:left="140" w:firstLine="0"/>
              <w:jc w:val="center"/>
            </w:pPr>
            <w:r>
              <w:t>1</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Default="00420C26" w:rsidP="00526D41">
            <w:pPr>
              <w:pStyle w:val="a3"/>
              <w:shd w:val="clear" w:color="auto" w:fill="auto"/>
              <w:spacing w:before="0" w:after="0" w:line="240" w:lineRule="auto"/>
              <w:ind w:left="120" w:firstLine="0"/>
              <w:jc w:val="center"/>
            </w:pPr>
            <w:r>
              <w:t>5</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pStyle w:val="a3"/>
              <w:shd w:val="clear" w:color="auto" w:fill="auto"/>
              <w:spacing w:before="0" w:after="0" w:line="240" w:lineRule="auto"/>
              <w:ind w:left="240" w:firstLine="0"/>
              <w:jc w:val="center"/>
              <w:rPr>
                <w:sz w:val="22"/>
                <w:szCs w:val="22"/>
              </w:rPr>
            </w:pPr>
            <w:r>
              <w:rPr>
                <w:sz w:val="22"/>
                <w:szCs w:val="22"/>
              </w:rPr>
              <w:t>14</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ind w:left="86"/>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92,8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21</w:t>
            </w:r>
          </w:p>
        </w:tc>
      </w:tr>
      <w:tr w:rsidR="00420C26" w:rsidTr="00096040">
        <w:trPr>
          <w:trHeight w:val="308"/>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Default="00420C26" w:rsidP="00526D41">
            <w:pPr>
              <w:pStyle w:val="a3"/>
              <w:shd w:val="clear" w:color="auto" w:fill="auto"/>
              <w:spacing w:before="0" w:after="0" w:line="240" w:lineRule="auto"/>
              <w:ind w:left="140" w:firstLine="0"/>
              <w:jc w:val="center"/>
            </w:pPr>
            <w:r>
              <w:t>2</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Default="00420C26" w:rsidP="00526D41">
            <w:pPr>
              <w:pStyle w:val="a3"/>
              <w:shd w:val="clear" w:color="auto" w:fill="auto"/>
              <w:spacing w:before="0" w:after="0" w:line="240" w:lineRule="auto"/>
              <w:ind w:left="120" w:firstLine="0"/>
              <w:jc w:val="center"/>
            </w:pPr>
            <w:r>
              <w:t>6</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pStyle w:val="a3"/>
              <w:shd w:val="clear" w:color="auto" w:fill="auto"/>
              <w:spacing w:before="0" w:after="0" w:line="240" w:lineRule="auto"/>
              <w:ind w:left="240" w:firstLine="0"/>
              <w:jc w:val="center"/>
              <w:rPr>
                <w:sz w:val="22"/>
                <w:szCs w:val="22"/>
              </w:rPr>
            </w:pPr>
            <w:r>
              <w:rPr>
                <w:sz w:val="22"/>
                <w:szCs w:val="22"/>
              </w:rPr>
              <w:t>6</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5</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4</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ind w:left="86"/>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87,5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420C26" w:rsidRPr="00ED466A" w:rsidRDefault="008C6566" w:rsidP="00526D41">
            <w:pPr>
              <w:jc w:val="center"/>
              <w:rPr>
                <w:sz w:val="22"/>
                <w:szCs w:val="22"/>
              </w:rPr>
            </w:pPr>
            <w:r>
              <w:rPr>
                <w:sz w:val="22"/>
                <w:szCs w:val="22"/>
              </w:rPr>
              <w:t>61,5</w:t>
            </w:r>
          </w:p>
        </w:tc>
      </w:tr>
      <w:tr w:rsidR="00096040" w:rsidTr="00096040">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40" w:firstLine="0"/>
              <w:jc w:val="center"/>
            </w:pPr>
            <w:r>
              <w:t>3</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20" w:firstLine="0"/>
              <w:jc w:val="center"/>
            </w:pPr>
            <w:r>
              <w:t>7</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16</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30" w:firstLine="0"/>
              <w:jc w:val="center"/>
              <w:rPr>
                <w:sz w:val="22"/>
                <w:szCs w:val="22"/>
              </w:rPr>
            </w:pPr>
            <w:r>
              <w:rPr>
                <w:sz w:val="22"/>
                <w:szCs w:val="22"/>
              </w:rPr>
              <w:t>16</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200" w:firstLine="0"/>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23"/>
              <w:jc w:val="center"/>
              <w:rPr>
                <w:sz w:val="22"/>
                <w:szCs w:val="22"/>
              </w:rPr>
            </w:pPr>
            <w:r>
              <w:rPr>
                <w:sz w:val="22"/>
                <w:szCs w:val="22"/>
              </w:rPr>
              <w:t>4</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0"/>
              <w:jc w:val="center"/>
              <w:rPr>
                <w:sz w:val="22"/>
                <w:szCs w:val="22"/>
              </w:rPr>
            </w:pPr>
            <w:r>
              <w:rPr>
                <w:sz w:val="22"/>
                <w:szCs w:val="22"/>
              </w:rPr>
              <w:t>12</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86" w:firstLine="0"/>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120" w:firstLine="0"/>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71"/>
              <w:shd w:val="clear" w:color="auto" w:fill="auto"/>
              <w:spacing w:line="240" w:lineRule="auto"/>
              <w:jc w:val="center"/>
              <w:rPr>
                <w:b w:val="0"/>
                <w:sz w:val="22"/>
                <w:szCs w:val="22"/>
              </w:rPr>
            </w:pPr>
            <w:r>
              <w:rPr>
                <w:b w:val="0"/>
                <w:sz w:val="22"/>
                <w:szCs w:val="22"/>
              </w:rPr>
              <w:t>25</w:t>
            </w:r>
          </w:p>
        </w:tc>
      </w:tr>
      <w:tr w:rsidR="00096040" w:rsidTr="00096040">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40" w:firstLine="0"/>
              <w:jc w:val="center"/>
            </w:pPr>
            <w:r>
              <w:t>4</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20" w:firstLine="0"/>
              <w:jc w:val="center"/>
            </w:pPr>
            <w:r>
              <w:t>8</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16</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30" w:firstLine="0"/>
              <w:jc w:val="center"/>
              <w:rPr>
                <w:sz w:val="22"/>
                <w:szCs w:val="22"/>
              </w:rPr>
            </w:pPr>
            <w:r>
              <w:rPr>
                <w:sz w:val="22"/>
                <w:szCs w:val="22"/>
              </w:rPr>
              <w:t>16</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200" w:firstLine="0"/>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23"/>
              <w:jc w:val="center"/>
              <w:rPr>
                <w:sz w:val="22"/>
                <w:szCs w:val="22"/>
              </w:rPr>
            </w:pPr>
            <w:r>
              <w:rPr>
                <w:sz w:val="22"/>
                <w:szCs w:val="22"/>
              </w:rPr>
              <w:t>2</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0"/>
              <w:jc w:val="center"/>
              <w:rPr>
                <w:sz w:val="22"/>
                <w:szCs w:val="22"/>
              </w:rPr>
            </w:pPr>
            <w:r>
              <w:rPr>
                <w:sz w:val="22"/>
                <w:szCs w:val="22"/>
              </w:rPr>
              <w:t>14</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0"/>
              <w:jc w:val="center"/>
              <w:rPr>
                <w:sz w:val="22"/>
                <w:szCs w:val="22"/>
              </w:rPr>
            </w:pPr>
            <w:r>
              <w:rPr>
                <w:sz w:val="22"/>
                <w:szCs w:val="22"/>
              </w:rPr>
              <w:t>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86" w:firstLine="0"/>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120" w:firstLine="0"/>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71"/>
              <w:shd w:val="clear" w:color="auto" w:fill="auto"/>
              <w:spacing w:line="240" w:lineRule="auto"/>
              <w:ind w:left="20"/>
              <w:jc w:val="center"/>
              <w:rPr>
                <w:b w:val="0"/>
                <w:sz w:val="22"/>
                <w:szCs w:val="22"/>
              </w:rPr>
            </w:pPr>
            <w:r>
              <w:rPr>
                <w:b w:val="0"/>
                <w:sz w:val="22"/>
                <w:szCs w:val="22"/>
              </w:rPr>
              <w:t>13</w:t>
            </w:r>
          </w:p>
        </w:tc>
      </w:tr>
      <w:tr w:rsidR="00096040" w:rsidTr="00096040">
        <w:trPr>
          <w:trHeight w:val="282"/>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40" w:firstLine="0"/>
              <w:jc w:val="center"/>
            </w:pPr>
            <w:r>
              <w:t>5</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a3"/>
              <w:shd w:val="clear" w:color="auto" w:fill="auto"/>
              <w:spacing w:before="0" w:after="0" w:line="240" w:lineRule="auto"/>
              <w:ind w:left="120" w:firstLine="0"/>
              <w:jc w:val="center"/>
            </w:pPr>
            <w:r>
              <w:t>9</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21</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30" w:firstLine="0"/>
              <w:jc w:val="center"/>
              <w:rPr>
                <w:sz w:val="22"/>
                <w:szCs w:val="22"/>
              </w:rPr>
            </w:pPr>
            <w:r>
              <w:rPr>
                <w:sz w:val="22"/>
                <w:szCs w:val="22"/>
              </w:rPr>
              <w:t>21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200" w:firstLine="0"/>
              <w:jc w:val="center"/>
              <w:rPr>
                <w:sz w:val="22"/>
                <w:szCs w:val="22"/>
              </w:rPr>
            </w:pPr>
            <w:r>
              <w:rPr>
                <w:sz w:val="22"/>
                <w:szCs w:val="22"/>
              </w:rPr>
              <w:t>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0" w:firstLine="0"/>
              <w:jc w:val="center"/>
              <w:rPr>
                <w:sz w:val="22"/>
                <w:szCs w:val="22"/>
              </w:rPr>
            </w:pPr>
            <w:r>
              <w:rPr>
                <w:sz w:val="22"/>
                <w:szCs w:val="22"/>
              </w:rP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096040" w:rsidRDefault="00096040" w:rsidP="00096040">
            <w:pPr>
              <w:pStyle w:val="71"/>
              <w:shd w:val="clear" w:color="auto" w:fill="auto"/>
              <w:spacing w:line="240" w:lineRule="auto"/>
              <w:ind w:left="240"/>
              <w:jc w:val="center"/>
              <w:rPr>
                <w:b w:val="0"/>
              </w:rPr>
            </w:pPr>
            <w:r w:rsidRPr="00096040">
              <w:rPr>
                <w:b w:val="0"/>
              </w:rPr>
              <w:t>3</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096040" w:rsidRDefault="00096040" w:rsidP="00096040">
            <w:pPr>
              <w:pStyle w:val="71"/>
              <w:shd w:val="clear" w:color="auto" w:fill="auto"/>
              <w:spacing w:line="240" w:lineRule="auto"/>
              <w:ind w:firstLine="23"/>
              <w:jc w:val="center"/>
              <w:rPr>
                <w:b w:val="0"/>
              </w:rPr>
            </w:pPr>
            <w:r w:rsidRPr="00096040">
              <w:rPr>
                <w:b w:val="0"/>
              </w:rPr>
              <w:t>17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096040" w:rsidRDefault="00096040" w:rsidP="00096040">
            <w:pPr>
              <w:pStyle w:val="71"/>
              <w:shd w:val="clear" w:color="auto" w:fill="auto"/>
              <w:spacing w:line="240" w:lineRule="auto"/>
              <w:jc w:val="center"/>
              <w:rPr>
                <w:b w:val="0"/>
              </w:rPr>
            </w:pPr>
            <w:r w:rsidRPr="00096040">
              <w:rPr>
                <w:b w:val="0"/>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24" w:firstLine="0"/>
              <w:jc w:val="center"/>
              <w:rPr>
                <w:sz w:val="22"/>
                <w:szCs w:val="22"/>
              </w:rPr>
            </w:pPr>
            <w:r>
              <w:rPr>
                <w:sz w:val="22"/>
                <w:szCs w:val="22"/>
              </w:rP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firstLine="0"/>
              <w:jc w:val="center"/>
              <w:rPr>
                <w:sz w:val="22"/>
                <w:szCs w:val="22"/>
              </w:rPr>
            </w:pPr>
            <w:r>
              <w:rPr>
                <w:sz w:val="22"/>
                <w:szCs w:val="22"/>
              </w:rPr>
              <w:t>0</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left="86" w:firstLine="0"/>
              <w:jc w:val="center"/>
              <w:rPr>
                <w:sz w:val="22"/>
                <w:szCs w:val="22"/>
              </w:rPr>
            </w:pPr>
            <w:r>
              <w:rPr>
                <w:sz w:val="22"/>
                <w:szCs w:val="22"/>
              </w:rP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a3"/>
              <w:shd w:val="clear" w:color="auto" w:fill="auto"/>
              <w:spacing w:before="0" w:after="0" w:line="240" w:lineRule="auto"/>
              <w:ind w:right="120" w:firstLine="0"/>
              <w:jc w:val="center"/>
              <w:rPr>
                <w:sz w:val="22"/>
                <w:szCs w:val="22"/>
              </w:rPr>
            </w:pPr>
            <w:r>
              <w:rPr>
                <w:sz w:val="22"/>
                <w:szCs w:val="22"/>
              </w:rPr>
              <w:t>100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Pr="00ED466A" w:rsidRDefault="00096040" w:rsidP="00096040">
            <w:pPr>
              <w:pStyle w:val="71"/>
              <w:shd w:val="clear" w:color="auto" w:fill="auto"/>
              <w:spacing w:line="240" w:lineRule="auto"/>
              <w:ind w:left="20"/>
              <w:jc w:val="center"/>
              <w:rPr>
                <w:b w:val="0"/>
                <w:sz w:val="22"/>
                <w:szCs w:val="22"/>
              </w:rPr>
            </w:pPr>
            <w:r>
              <w:rPr>
                <w:b w:val="0"/>
                <w:sz w:val="22"/>
                <w:szCs w:val="22"/>
              </w:rPr>
              <w:t>19</w:t>
            </w:r>
          </w:p>
        </w:tc>
      </w:tr>
      <w:tr w:rsidR="00096040" w:rsidTr="00096040">
        <w:trPr>
          <w:trHeight w:val="293"/>
        </w:trPr>
        <w:tc>
          <w:tcPr>
            <w:tcW w:w="1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81"/>
              <w:shd w:val="clear" w:color="auto" w:fill="auto"/>
              <w:spacing w:line="240" w:lineRule="auto"/>
              <w:ind w:left="160"/>
              <w:jc w:val="center"/>
            </w:pPr>
            <w:r>
              <w:t>Итого</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240"/>
              <w:jc w:val="center"/>
            </w:pPr>
            <w:r>
              <w:t>73</w:t>
            </w:r>
          </w:p>
        </w:tc>
        <w:tc>
          <w:tcPr>
            <w:tcW w:w="81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240"/>
              <w:jc w:val="center"/>
            </w:pPr>
            <w:r>
              <w:t>71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right="200"/>
              <w:jc w:val="center"/>
            </w:pPr>
            <w:r>
              <w:t>2</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240"/>
              <w:jc w:val="center"/>
            </w:pPr>
            <w:r>
              <w:t>1</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firstLine="23"/>
              <w:jc w:val="center"/>
            </w:pPr>
            <w:r>
              <w:t>15</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jc w:val="center"/>
            </w:pPr>
            <w:r>
              <w:t>57</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240"/>
              <w:jc w:val="center"/>
            </w:pPr>
            <w:r>
              <w:t>2</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24"/>
              <w:jc w:val="center"/>
            </w:pPr>
            <w:r>
              <w:t>0</w:t>
            </w:r>
          </w:p>
        </w:tc>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jc w:val="center"/>
            </w:pPr>
            <w:r>
              <w:t>1</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left="86"/>
              <w:jc w:val="center"/>
            </w:pPr>
            <w:r>
              <w:t>0</w:t>
            </w:r>
          </w:p>
        </w:tc>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ind w:right="120"/>
              <w:jc w:val="center"/>
            </w:pPr>
            <w:r>
              <w:t>96,0</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096040">
            <w:pPr>
              <w:pStyle w:val="71"/>
              <w:shd w:val="clear" w:color="auto" w:fill="auto"/>
              <w:spacing w:line="240" w:lineRule="auto"/>
              <w:jc w:val="center"/>
            </w:pPr>
            <w:r>
              <w:t>27,9</w:t>
            </w:r>
          </w:p>
        </w:tc>
      </w:tr>
    </w:tbl>
    <w:p w:rsidR="00420C26" w:rsidRPr="00420C26" w:rsidRDefault="00420C26" w:rsidP="00E97DBA">
      <w:pPr>
        <w:pStyle w:val="a7"/>
        <w:rPr>
          <w:sz w:val="23"/>
          <w:szCs w:val="23"/>
        </w:rPr>
      </w:pPr>
    </w:p>
    <w:p w:rsidR="00E97DBA" w:rsidRDefault="00866550" w:rsidP="00FA163C">
      <w:pPr>
        <w:pStyle w:val="a3"/>
        <w:shd w:val="clear" w:color="auto" w:fill="auto"/>
        <w:spacing w:before="10" w:after="0" w:line="278" w:lineRule="exact"/>
        <w:ind w:firstLine="567"/>
        <w:jc w:val="both"/>
      </w:pPr>
      <w:r>
        <w:t xml:space="preserve">По итогам </w:t>
      </w:r>
      <w:r w:rsidR="00526D41">
        <w:t>2021</w:t>
      </w:r>
      <w:r w:rsidR="00E97DBA">
        <w:t xml:space="preserve"> года наиболее высокое качество зн</w:t>
      </w:r>
      <w:r>
        <w:t xml:space="preserve">аний в основной школе показали </w:t>
      </w:r>
      <w:r w:rsidR="00096040">
        <w:t>6</w:t>
      </w:r>
      <w:r w:rsidR="00E97DBA">
        <w:t xml:space="preserve"> класса. Средний показатель качества знаний составил </w:t>
      </w:r>
      <w:r w:rsidR="00096040">
        <w:rPr>
          <w:u w:val="single"/>
        </w:rPr>
        <w:t>27,9</w:t>
      </w:r>
      <w:r w:rsidR="00E97DBA">
        <w:rPr>
          <w:u w:val="single"/>
        </w:rPr>
        <w:t xml:space="preserve">%. </w:t>
      </w:r>
      <w:r w:rsidR="00E97DBA">
        <w:t>Из аттестованных учащихся 5 - 9 классов за</w:t>
      </w:r>
      <w:r w:rsidR="00795FF8">
        <w:t xml:space="preserve">кончили учебный год: </w:t>
      </w:r>
      <w:r w:rsidR="00994EFF">
        <w:t>на «4</w:t>
      </w:r>
      <w:r w:rsidR="00E97DBA">
        <w:t xml:space="preserve">» и «5» - </w:t>
      </w:r>
      <w:r w:rsidR="00096040">
        <w:t>15</w:t>
      </w:r>
      <w:r w:rsidR="00526D41">
        <w:t xml:space="preserve"> человек</w:t>
      </w:r>
      <w:r w:rsidR="00096040">
        <w:t>.</w:t>
      </w:r>
    </w:p>
    <w:p w:rsidR="00096040" w:rsidRDefault="00096040" w:rsidP="00FA163C">
      <w:pPr>
        <w:pStyle w:val="a3"/>
        <w:shd w:val="clear" w:color="auto" w:fill="auto"/>
        <w:spacing w:before="10" w:after="0" w:line="278" w:lineRule="exact"/>
        <w:ind w:firstLine="567"/>
        <w:jc w:val="both"/>
      </w:pPr>
    </w:p>
    <w:p w:rsidR="00795FF8" w:rsidRDefault="00795FF8" w:rsidP="00795FF8">
      <w:pPr>
        <w:pStyle w:val="12"/>
        <w:shd w:val="clear" w:color="auto" w:fill="auto"/>
        <w:spacing w:line="230" w:lineRule="exact"/>
        <w:jc w:val="center"/>
      </w:pPr>
      <w:r>
        <w:t>Общие показатели успеваемости за три прошедших учебных года:</w:t>
      </w:r>
    </w:p>
    <w:p w:rsidR="00795FF8" w:rsidRDefault="00795FF8" w:rsidP="00795FF8">
      <w:pPr>
        <w:pStyle w:val="12"/>
        <w:shd w:val="clear" w:color="auto" w:fill="auto"/>
        <w:spacing w:line="230" w:lineRule="exact"/>
        <w:jc w:val="center"/>
      </w:pPr>
    </w:p>
    <w:tbl>
      <w:tblPr>
        <w:tblW w:w="0" w:type="auto"/>
        <w:jc w:val="center"/>
        <w:tblLayout w:type="fixed"/>
        <w:tblCellMar>
          <w:left w:w="0" w:type="dxa"/>
          <w:right w:w="0" w:type="dxa"/>
        </w:tblCellMar>
        <w:tblLook w:val="0000" w:firstRow="0" w:lastRow="0" w:firstColumn="0" w:lastColumn="0" w:noHBand="0" w:noVBand="0"/>
      </w:tblPr>
      <w:tblGrid>
        <w:gridCol w:w="2695"/>
        <w:gridCol w:w="1613"/>
        <w:gridCol w:w="1613"/>
        <w:gridCol w:w="1613"/>
        <w:gridCol w:w="1613"/>
      </w:tblGrid>
      <w:tr w:rsidR="00096040" w:rsidTr="00096040">
        <w:trPr>
          <w:trHeight w:val="29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rPr>
                <w:sz w:val="10"/>
                <w:szCs w:val="10"/>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17236F">
            <w:pPr>
              <w:pStyle w:val="71"/>
              <w:shd w:val="clear" w:color="auto" w:fill="auto"/>
              <w:spacing w:line="240" w:lineRule="auto"/>
              <w:ind w:left="120"/>
              <w:jc w:val="center"/>
            </w:pPr>
            <w:r>
              <w:t>2018</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C51D2A">
            <w:pPr>
              <w:pStyle w:val="71"/>
              <w:shd w:val="clear" w:color="auto" w:fill="auto"/>
              <w:spacing w:line="240" w:lineRule="auto"/>
              <w:ind w:left="120"/>
              <w:jc w:val="center"/>
            </w:pPr>
            <w:r>
              <w:t>2019</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rsidR="00096040" w:rsidRDefault="00096040" w:rsidP="00C51D2A">
            <w:pPr>
              <w:pStyle w:val="71"/>
              <w:shd w:val="clear" w:color="auto" w:fill="auto"/>
              <w:spacing w:line="240" w:lineRule="auto"/>
              <w:ind w:left="120"/>
              <w:jc w:val="center"/>
            </w:pPr>
            <w:r>
              <w:t>2020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C51D2A">
            <w:pPr>
              <w:pStyle w:val="71"/>
              <w:shd w:val="clear" w:color="auto" w:fill="auto"/>
              <w:spacing w:line="240" w:lineRule="auto"/>
              <w:ind w:left="120"/>
              <w:jc w:val="center"/>
            </w:pPr>
            <w:r>
              <w:t>2021</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pPr>
            <w:r>
              <w:t xml:space="preserve">Кол-во классов (2-11 </w:t>
            </w:r>
            <w:proofErr w:type="spellStart"/>
            <w:r>
              <w:t>кл</w:t>
            </w:r>
            <w:proofErr w:type="spellEnd"/>
            <w: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11</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w:t>
            </w:r>
          </w:p>
        </w:tc>
      </w:tr>
      <w:tr w:rsidR="00096040" w:rsidTr="00096040">
        <w:trPr>
          <w:trHeight w:val="288"/>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Кол-во обучающихся</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71"/>
              <w:shd w:val="clear" w:color="auto" w:fill="auto"/>
              <w:spacing w:line="240" w:lineRule="auto"/>
              <w:ind w:left="120"/>
              <w:jc w:val="center"/>
              <w:rPr>
                <w:b w:val="0"/>
              </w:rPr>
            </w:pPr>
            <w:r>
              <w:rPr>
                <w:b w:val="0"/>
              </w:rPr>
              <w:t>146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71"/>
              <w:shd w:val="clear" w:color="auto" w:fill="auto"/>
              <w:spacing w:line="240" w:lineRule="auto"/>
              <w:ind w:left="120"/>
              <w:jc w:val="center"/>
              <w:rPr>
                <w:b w:val="0"/>
              </w:rPr>
            </w:pPr>
            <w:r>
              <w:rPr>
                <w:b w:val="0"/>
              </w:rPr>
              <w:t>149</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71"/>
              <w:shd w:val="clear" w:color="auto" w:fill="auto"/>
              <w:spacing w:line="240" w:lineRule="auto"/>
              <w:ind w:left="120"/>
              <w:jc w:val="center"/>
              <w:rPr>
                <w:b w:val="0"/>
              </w:rPr>
            </w:pPr>
            <w:r>
              <w:rPr>
                <w:b w:val="0"/>
              </w:rPr>
              <w:t>148</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71"/>
              <w:shd w:val="clear" w:color="auto" w:fill="auto"/>
              <w:spacing w:line="240" w:lineRule="auto"/>
              <w:ind w:left="120"/>
              <w:jc w:val="center"/>
              <w:rPr>
                <w:b w:val="0"/>
              </w:rPr>
            </w:pPr>
            <w:r>
              <w:rPr>
                <w:b w:val="0"/>
              </w:rPr>
              <w:t>148</w:t>
            </w:r>
          </w:p>
        </w:tc>
      </w:tr>
      <w:tr w:rsidR="00096040" w:rsidTr="00096040">
        <w:trPr>
          <w:trHeight w:val="288"/>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 успеваемости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96,3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95,2</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a3"/>
              <w:shd w:val="clear" w:color="auto" w:fill="auto"/>
              <w:spacing w:before="0" w:after="0" w:line="240" w:lineRule="auto"/>
              <w:ind w:left="120" w:firstLine="0"/>
              <w:jc w:val="center"/>
            </w:pPr>
            <w:r>
              <w:t>88,3</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 качество знаний</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38,7</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37,1</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36,4</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a3"/>
              <w:shd w:val="clear" w:color="auto" w:fill="auto"/>
              <w:spacing w:before="0" w:after="0" w:line="240" w:lineRule="auto"/>
              <w:ind w:left="120" w:firstLine="0"/>
              <w:jc w:val="center"/>
            </w:pPr>
            <w:r>
              <w:t>39,7</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на «4» и «5»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48/32,8</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38/25,5%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34/ 22,9%</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a3"/>
              <w:shd w:val="clear" w:color="auto" w:fill="auto"/>
              <w:spacing w:before="0" w:after="0" w:line="240" w:lineRule="auto"/>
              <w:ind w:left="120" w:firstLine="0"/>
              <w:jc w:val="center"/>
            </w:pPr>
            <w:r>
              <w:t>36/29,2</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на «5»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5/3,4</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4/2,6%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4/ 2,7%</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a3"/>
              <w:shd w:val="clear" w:color="auto" w:fill="auto"/>
              <w:spacing w:before="0" w:after="0" w:line="240" w:lineRule="auto"/>
              <w:ind w:left="120" w:firstLine="0"/>
              <w:jc w:val="center"/>
            </w:pPr>
            <w:r>
              <w:t>5/4,0</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На «2»</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0/0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5/3,3%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5/ 3,3%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795FF8">
            <w:pPr>
              <w:pStyle w:val="a3"/>
              <w:shd w:val="clear" w:color="auto" w:fill="auto"/>
              <w:spacing w:before="0" w:after="0" w:line="240" w:lineRule="auto"/>
              <w:ind w:left="120" w:firstLine="0"/>
              <w:jc w:val="center"/>
            </w:pPr>
            <w:r>
              <w:t>2/0,16</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с одной «2»</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0/0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2/1,3%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2B353A">
            <w:pPr>
              <w:pStyle w:val="a3"/>
              <w:shd w:val="clear" w:color="auto" w:fill="auto"/>
              <w:spacing w:before="0" w:after="0" w:line="240" w:lineRule="auto"/>
              <w:ind w:left="120" w:firstLine="0"/>
              <w:jc w:val="center"/>
            </w:pPr>
            <w:r>
              <w:t>1/ 0,6%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2B353A">
            <w:pPr>
              <w:pStyle w:val="a3"/>
              <w:shd w:val="clear" w:color="auto" w:fill="auto"/>
              <w:spacing w:before="0" w:after="0" w:line="240" w:lineRule="auto"/>
              <w:ind w:left="120" w:firstLine="0"/>
              <w:jc w:val="center"/>
            </w:pPr>
            <w:r>
              <w:t>0/0</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с одной «3»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0/0</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5/3,3%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2B353A">
            <w:pPr>
              <w:pStyle w:val="a3"/>
              <w:shd w:val="clear" w:color="auto" w:fill="auto"/>
              <w:spacing w:before="0" w:after="0" w:line="240" w:lineRule="auto"/>
              <w:ind w:left="120" w:firstLine="0"/>
              <w:jc w:val="center"/>
            </w:pPr>
            <w:r>
              <w:t>7/ 4,7%</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2B353A">
            <w:pPr>
              <w:pStyle w:val="a3"/>
              <w:shd w:val="clear" w:color="auto" w:fill="auto"/>
              <w:spacing w:before="0" w:after="0" w:line="240" w:lineRule="auto"/>
              <w:ind w:left="120" w:firstLine="0"/>
              <w:jc w:val="center"/>
            </w:pPr>
            <w:r>
              <w:t>1/0,8</w:t>
            </w:r>
          </w:p>
        </w:tc>
      </w:tr>
      <w:tr w:rsidR="00096040" w:rsidTr="00096040">
        <w:trPr>
          <w:trHeight w:val="283"/>
          <w:jc w:val="center"/>
        </w:trPr>
        <w:tc>
          <w:tcPr>
            <w:tcW w:w="2695"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3A1041">
            <w:pPr>
              <w:pStyle w:val="a3"/>
              <w:shd w:val="clear" w:color="auto" w:fill="auto"/>
              <w:spacing w:before="0" w:after="0" w:line="240" w:lineRule="auto"/>
              <w:ind w:left="120" w:firstLine="0"/>
            </w:pPr>
            <w:r>
              <w:t>с одной «4»</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795FF8">
            <w:pPr>
              <w:pStyle w:val="a3"/>
              <w:shd w:val="clear" w:color="auto" w:fill="auto"/>
              <w:spacing w:before="0" w:after="0" w:line="240" w:lineRule="auto"/>
              <w:ind w:left="120" w:firstLine="0"/>
              <w:jc w:val="center"/>
            </w:pPr>
            <w:r>
              <w:t>1/0,6%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096040" w:rsidP="002B353A">
            <w:pPr>
              <w:pStyle w:val="a3"/>
              <w:shd w:val="clear" w:color="auto" w:fill="auto"/>
              <w:spacing w:before="0" w:after="0" w:line="240" w:lineRule="auto"/>
              <w:ind w:left="120" w:firstLine="0"/>
              <w:jc w:val="center"/>
            </w:pPr>
            <w:r>
              <w:t>1/ 0,6%</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96040" w:rsidRDefault="00994EFF" w:rsidP="002B353A">
            <w:pPr>
              <w:pStyle w:val="a3"/>
              <w:shd w:val="clear" w:color="auto" w:fill="auto"/>
              <w:spacing w:before="0" w:after="0" w:line="240" w:lineRule="auto"/>
              <w:ind w:left="120" w:firstLine="0"/>
              <w:jc w:val="center"/>
            </w:pPr>
            <w:r>
              <w:t>0/0</w:t>
            </w:r>
          </w:p>
        </w:tc>
      </w:tr>
    </w:tbl>
    <w:p w:rsidR="00421730" w:rsidRDefault="00421730" w:rsidP="00693788">
      <w:pPr>
        <w:rPr>
          <w:sz w:val="23"/>
          <w:szCs w:val="23"/>
        </w:rPr>
      </w:pPr>
    </w:p>
    <w:p w:rsidR="00421730" w:rsidRDefault="00421730" w:rsidP="00421730">
      <w:pPr>
        <w:pStyle w:val="a3"/>
        <w:shd w:val="clear" w:color="auto" w:fill="auto"/>
        <w:spacing w:before="0" w:after="0" w:line="274" w:lineRule="exact"/>
        <w:ind w:left="100" w:firstLine="320"/>
        <w:jc w:val="both"/>
      </w:pPr>
      <w:r>
        <w:t>В сравнении с прошлым годом:</w:t>
      </w:r>
    </w:p>
    <w:p w:rsidR="00421730" w:rsidRDefault="00421730" w:rsidP="00421730">
      <w:pPr>
        <w:pStyle w:val="a3"/>
        <w:numPr>
          <w:ilvl w:val="0"/>
          <w:numId w:val="5"/>
        </w:numPr>
        <w:shd w:val="clear" w:color="auto" w:fill="auto"/>
        <w:tabs>
          <w:tab w:val="left" w:pos="564"/>
        </w:tabs>
        <w:spacing w:before="0" w:after="0" w:line="274" w:lineRule="exact"/>
        <w:ind w:left="100" w:firstLine="320"/>
        <w:jc w:val="both"/>
      </w:pPr>
      <w:r>
        <w:t xml:space="preserve">количество обучающихся </w:t>
      </w:r>
      <w:r w:rsidR="00994EFF">
        <w:t>осталось таким же</w:t>
      </w:r>
      <w:r>
        <w:t>,</w:t>
      </w:r>
    </w:p>
    <w:p w:rsidR="00421730" w:rsidRDefault="00421730" w:rsidP="00421730">
      <w:pPr>
        <w:pStyle w:val="a3"/>
        <w:numPr>
          <w:ilvl w:val="0"/>
          <w:numId w:val="5"/>
        </w:numPr>
        <w:shd w:val="clear" w:color="auto" w:fill="auto"/>
        <w:tabs>
          <w:tab w:val="left" w:pos="554"/>
        </w:tabs>
        <w:spacing w:before="0" w:after="0" w:line="274" w:lineRule="exact"/>
        <w:ind w:left="100" w:firstLine="320"/>
        <w:jc w:val="both"/>
      </w:pPr>
      <w:r>
        <w:t xml:space="preserve">успеваемость </w:t>
      </w:r>
      <w:r w:rsidR="002B353A">
        <w:t>уменьшилась</w:t>
      </w:r>
      <w:r w:rsidR="00A9756D">
        <w:t xml:space="preserve"> </w:t>
      </w:r>
      <w:r>
        <w:t xml:space="preserve">на </w:t>
      </w:r>
      <w:r w:rsidR="00994EFF">
        <w:rPr>
          <w:u w:val="single"/>
        </w:rPr>
        <w:t>6,9</w:t>
      </w:r>
      <w:r>
        <w:t xml:space="preserve"> %,</w:t>
      </w:r>
    </w:p>
    <w:p w:rsidR="002B353A" w:rsidRDefault="00421730" w:rsidP="002B353A">
      <w:pPr>
        <w:pStyle w:val="a3"/>
        <w:numPr>
          <w:ilvl w:val="0"/>
          <w:numId w:val="5"/>
        </w:numPr>
        <w:shd w:val="clear" w:color="auto" w:fill="auto"/>
        <w:tabs>
          <w:tab w:val="left" w:pos="564"/>
        </w:tabs>
        <w:spacing w:before="0" w:after="0" w:line="274" w:lineRule="exact"/>
        <w:ind w:left="100" w:firstLine="320"/>
        <w:jc w:val="both"/>
      </w:pPr>
      <w:r>
        <w:t xml:space="preserve">качество знаний </w:t>
      </w:r>
      <w:r w:rsidR="002B353A">
        <w:t>у</w:t>
      </w:r>
      <w:r w:rsidR="00994EFF">
        <w:t>величилось</w:t>
      </w:r>
      <w:r>
        <w:t xml:space="preserve"> на </w:t>
      </w:r>
      <w:r w:rsidR="002B353A">
        <w:t>0,7%</w:t>
      </w:r>
    </w:p>
    <w:p w:rsidR="00421730" w:rsidRDefault="002B353A" w:rsidP="002B353A">
      <w:pPr>
        <w:pStyle w:val="a3"/>
        <w:numPr>
          <w:ilvl w:val="0"/>
          <w:numId w:val="5"/>
        </w:numPr>
        <w:shd w:val="clear" w:color="auto" w:fill="auto"/>
        <w:tabs>
          <w:tab w:val="left" w:pos="564"/>
        </w:tabs>
        <w:spacing w:before="0" w:after="0" w:line="274" w:lineRule="exact"/>
        <w:ind w:left="100" w:firstLine="320"/>
        <w:jc w:val="both"/>
      </w:pPr>
      <w:r>
        <w:t xml:space="preserve">доля учащихся, обучающихся на «4» и «5» уменьшилась </w:t>
      </w:r>
      <w:r w:rsidR="00A9756D">
        <w:t xml:space="preserve">на </w:t>
      </w:r>
      <w:r>
        <w:t>2,6</w:t>
      </w:r>
      <w:r w:rsidR="00A9756D">
        <w:t xml:space="preserve"> </w:t>
      </w:r>
      <w:r w:rsidR="00421730">
        <w:t>%,</w:t>
      </w:r>
    </w:p>
    <w:p w:rsidR="00421730" w:rsidRDefault="00FE653B" w:rsidP="00421730">
      <w:pPr>
        <w:pStyle w:val="a3"/>
        <w:numPr>
          <w:ilvl w:val="0"/>
          <w:numId w:val="5"/>
        </w:numPr>
        <w:shd w:val="clear" w:color="auto" w:fill="auto"/>
        <w:tabs>
          <w:tab w:val="left" w:pos="559"/>
        </w:tabs>
        <w:spacing w:before="0" w:after="0" w:line="274" w:lineRule="exact"/>
        <w:ind w:left="100" w:firstLine="320"/>
        <w:jc w:val="both"/>
      </w:pPr>
      <w:r>
        <w:t>количество отличников осталось прежним,</w:t>
      </w:r>
    </w:p>
    <w:p w:rsidR="00FF37B7" w:rsidRDefault="003C25EA" w:rsidP="00FF37B7">
      <w:pPr>
        <w:pStyle w:val="a3"/>
        <w:numPr>
          <w:ilvl w:val="0"/>
          <w:numId w:val="5"/>
        </w:numPr>
        <w:shd w:val="clear" w:color="auto" w:fill="auto"/>
        <w:tabs>
          <w:tab w:val="left" w:pos="532"/>
        </w:tabs>
        <w:spacing w:before="0" w:after="0" w:line="274" w:lineRule="exact"/>
        <w:ind w:left="100" w:right="720" w:firstLine="320"/>
        <w:jc w:val="both"/>
      </w:pPr>
      <w:r>
        <w:t>нет учащихся</w:t>
      </w:r>
      <w:r w:rsidR="00FF37B7">
        <w:t>, закончивших с одной «2</w:t>
      </w:r>
      <w:proofErr w:type="gramStart"/>
      <w:r w:rsidR="00FF37B7">
        <w:t xml:space="preserve">» </w:t>
      </w:r>
      <w:r>
        <w:t>.</w:t>
      </w:r>
      <w:proofErr w:type="gramEnd"/>
    </w:p>
    <w:p w:rsidR="00FF37B7" w:rsidRDefault="00FF37B7" w:rsidP="00FF37B7">
      <w:pPr>
        <w:pStyle w:val="a3"/>
        <w:numPr>
          <w:ilvl w:val="0"/>
          <w:numId w:val="5"/>
        </w:numPr>
        <w:shd w:val="clear" w:color="auto" w:fill="auto"/>
        <w:tabs>
          <w:tab w:val="left" w:pos="532"/>
        </w:tabs>
        <w:spacing w:before="0" w:after="0" w:line="274" w:lineRule="exact"/>
        <w:ind w:left="100" w:right="720" w:firstLine="320"/>
        <w:jc w:val="both"/>
      </w:pPr>
      <w:r>
        <w:t xml:space="preserve">доля учащихся, закончивших с одной «3» </w:t>
      </w:r>
      <w:proofErr w:type="gramStart"/>
      <w:r w:rsidR="003C25EA">
        <w:t xml:space="preserve">уменьшилась </w:t>
      </w:r>
      <w:r>
        <w:t xml:space="preserve"> на</w:t>
      </w:r>
      <w:proofErr w:type="gramEnd"/>
      <w:r>
        <w:t xml:space="preserve"> </w:t>
      </w:r>
      <w:r w:rsidR="003C25EA">
        <w:t>3,9</w:t>
      </w:r>
      <w:r>
        <w:t>%,</w:t>
      </w:r>
    </w:p>
    <w:p w:rsidR="00421730" w:rsidRDefault="003C25EA" w:rsidP="00421730">
      <w:pPr>
        <w:pStyle w:val="a3"/>
        <w:numPr>
          <w:ilvl w:val="0"/>
          <w:numId w:val="5"/>
        </w:numPr>
        <w:shd w:val="clear" w:color="auto" w:fill="auto"/>
        <w:tabs>
          <w:tab w:val="left" w:pos="532"/>
        </w:tabs>
        <w:spacing w:before="0" w:after="0" w:line="274" w:lineRule="exact"/>
        <w:ind w:left="100" w:right="720" w:firstLine="320"/>
        <w:jc w:val="both"/>
      </w:pPr>
      <w:r>
        <w:t>нет учащихся</w:t>
      </w:r>
      <w:r w:rsidR="00FE653B">
        <w:t>, закончивших с одной «4</w:t>
      </w:r>
      <w:proofErr w:type="gramStart"/>
      <w:r w:rsidR="00FE653B">
        <w:t xml:space="preserve">» </w:t>
      </w:r>
      <w:r>
        <w:t>.</w:t>
      </w:r>
      <w:proofErr w:type="gramEnd"/>
    </w:p>
    <w:p w:rsidR="002C46ED" w:rsidRDefault="002C46ED" w:rsidP="002C46ED">
      <w:pPr>
        <w:rPr>
          <w:sz w:val="23"/>
          <w:szCs w:val="23"/>
        </w:rPr>
      </w:pPr>
    </w:p>
    <w:p w:rsidR="002C46ED" w:rsidRDefault="002C46ED" w:rsidP="002C46ED">
      <w:pPr>
        <w:pStyle w:val="12"/>
        <w:framePr w:wrap="notBeside" w:vAnchor="text" w:hAnchor="text" w:xAlign="center" w:y="1"/>
        <w:shd w:val="clear" w:color="auto" w:fill="auto"/>
        <w:spacing w:line="230" w:lineRule="exact"/>
        <w:jc w:val="center"/>
      </w:pPr>
      <w:r>
        <w:t>Качественные показатели</w:t>
      </w:r>
      <w:r w:rsidR="00A81DC2">
        <w:t xml:space="preserve"> </w:t>
      </w:r>
      <w:proofErr w:type="spellStart"/>
      <w:r w:rsidR="00A81DC2">
        <w:t>обученности</w:t>
      </w:r>
      <w:proofErr w:type="spellEnd"/>
      <w:r w:rsidR="00A81DC2">
        <w:t xml:space="preserve"> по предметам в 2021</w:t>
      </w:r>
      <w:r>
        <w:t xml:space="preserve"> году.</w:t>
      </w:r>
    </w:p>
    <w:p w:rsidR="005C0B63" w:rsidRDefault="005C0B63" w:rsidP="002C46ED">
      <w:pPr>
        <w:pStyle w:val="12"/>
        <w:framePr w:wrap="notBeside" w:vAnchor="text" w:hAnchor="text" w:xAlign="center" w:y="1"/>
        <w:shd w:val="clear" w:color="auto" w:fill="auto"/>
        <w:spacing w:line="230" w:lineRule="exact"/>
        <w:jc w:val="center"/>
      </w:pPr>
    </w:p>
    <w:tbl>
      <w:tblPr>
        <w:tblW w:w="0" w:type="auto"/>
        <w:tblLayout w:type="fixed"/>
        <w:tblCellMar>
          <w:left w:w="0" w:type="dxa"/>
          <w:right w:w="0" w:type="dxa"/>
        </w:tblCellMar>
        <w:tblLook w:val="0000" w:firstRow="0" w:lastRow="0" w:firstColumn="0" w:lastColumn="0" w:noHBand="0" w:noVBand="0"/>
      </w:tblPr>
      <w:tblGrid>
        <w:gridCol w:w="998"/>
        <w:gridCol w:w="3543"/>
        <w:gridCol w:w="2093"/>
        <w:gridCol w:w="2750"/>
      </w:tblGrid>
      <w:tr w:rsidR="002C46ED" w:rsidTr="00F206E7">
        <w:trPr>
          <w:trHeight w:val="48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81"/>
              <w:framePr w:wrap="notBeside" w:vAnchor="text" w:hAnchor="text" w:xAlign="center" w:y="1"/>
              <w:shd w:val="clear" w:color="auto" w:fill="auto"/>
              <w:spacing w:line="240" w:lineRule="auto"/>
              <w:ind w:left="520"/>
            </w:pPr>
            <w:r>
              <w:t>№</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81"/>
              <w:framePr w:wrap="notBeside" w:vAnchor="text" w:hAnchor="text" w:xAlign="center" w:y="1"/>
              <w:shd w:val="clear" w:color="auto" w:fill="auto"/>
              <w:spacing w:line="240" w:lineRule="auto"/>
              <w:ind w:left="520"/>
            </w:pPr>
            <w:r>
              <w:t>Предмет</w:t>
            </w:r>
          </w:p>
        </w:tc>
        <w:tc>
          <w:tcPr>
            <w:tcW w:w="209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81"/>
              <w:framePr w:wrap="notBeside" w:vAnchor="text" w:hAnchor="text" w:xAlign="center" w:y="1"/>
              <w:shd w:val="clear" w:color="auto" w:fill="auto"/>
              <w:spacing w:line="240" w:lineRule="auto"/>
              <w:ind w:left="240"/>
            </w:pPr>
            <w:r>
              <w:t>Успеваемость</w:t>
            </w:r>
          </w:p>
        </w:tc>
        <w:tc>
          <w:tcPr>
            <w:tcW w:w="2750"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81"/>
              <w:framePr w:wrap="notBeside" w:vAnchor="text" w:hAnchor="text" w:xAlign="center" w:y="1"/>
              <w:shd w:val="clear" w:color="auto" w:fill="auto"/>
              <w:spacing w:line="230" w:lineRule="exact"/>
              <w:jc w:val="center"/>
            </w:pPr>
            <w:r>
              <w:t>Качество знаний</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Алгебра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41</w:t>
            </w:r>
          </w:p>
        </w:tc>
      </w:tr>
      <w:tr w:rsidR="002C46ED" w:rsidTr="00F206E7">
        <w:trPr>
          <w:trHeight w:val="25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Английский язык</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98,1</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64,3</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3.</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Биология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46,9</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География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Pr="00344890" w:rsidRDefault="00344890" w:rsidP="00A8083D">
            <w:pPr>
              <w:pStyle w:val="a3"/>
              <w:framePr w:wrap="notBeside" w:vAnchor="text" w:hAnchor="text" w:xAlign="center" w:y="1"/>
              <w:shd w:val="clear" w:color="auto" w:fill="auto"/>
              <w:spacing w:before="0" w:after="0" w:line="240" w:lineRule="auto"/>
              <w:ind w:left="240" w:firstLine="0"/>
              <w:jc w:val="center"/>
            </w:pPr>
            <w:r>
              <w:t>95,8</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Pr="00602EAC" w:rsidRDefault="00602EAC" w:rsidP="005C0B63">
            <w:pPr>
              <w:pStyle w:val="a3"/>
              <w:framePr w:wrap="notBeside" w:vAnchor="text" w:hAnchor="text" w:xAlign="center" w:y="1"/>
              <w:shd w:val="clear" w:color="auto" w:fill="auto"/>
              <w:spacing w:before="0" w:after="0" w:line="240" w:lineRule="auto"/>
              <w:ind w:left="220" w:firstLine="0"/>
              <w:jc w:val="center"/>
            </w:pPr>
            <w:r>
              <w:t>48,8</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Геометрия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39,5</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6.</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Изобразительное искусство</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Pr="00363ED5"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92,8</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7.</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Информатика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64</w:t>
            </w:r>
          </w:p>
        </w:tc>
      </w:tr>
      <w:tr w:rsidR="002C46ED" w:rsidTr="00F206E7">
        <w:trPr>
          <w:trHeight w:val="25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8.</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История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63,4</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9.</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Литература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344890" w:rsidP="005C0B63">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61,9</w:t>
            </w:r>
          </w:p>
        </w:tc>
      </w:tr>
      <w:tr w:rsidR="002C46ED" w:rsidTr="00F206E7">
        <w:trPr>
          <w:trHeight w:val="25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520" w:firstLine="0"/>
            </w:pPr>
            <w:r>
              <w:t>10.</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C46ED" w:rsidRDefault="002C46ED" w:rsidP="003A1041">
            <w:pPr>
              <w:pStyle w:val="a3"/>
              <w:framePr w:wrap="notBeside" w:vAnchor="text" w:hAnchor="text" w:xAlign="center" w:y="1"/>
              <w:shd w:val="clear" w:color="auto" w:fill="auto"/>
              <w:spacing w:before="0" w:after="0" w:line="240" w:lineRule="auto"/>
              <w:ind w:left="220" w:firstLine="0"/>
            </w:pPr>
            <w:r>
              <w:t>Математика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40" w:firstLine="0"/>
              <w:jc w:val="center"/>
            </w:pPr>
            <w:r>
              <w:t>95,0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2C46ED" w:rsidRDefault="00602EAC" w:rsidP="005C0B63">
            <w:pPr>
              <w:pStyle w:val="a3"/>
              <w:framePr w:wrap="notBeside" w:vAnchor="text" w:hAnchor="text" w:xAlign="center" w:y="1"/>
              <w:shd w:val="clear" w:color="auto" w:fill="auto"/>
              <w:spacing w:before="0" w:after="0" w:line="240" w:lineRule="auto"/>
              <w:ind w:left="220" w:firstLine="0"/>
              <w:jc w:val="center"/>
            </w:pPr>
            <w:r>
              <w:t>39,1</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20" w:firstLine="0"/>
            </w:pPr>
            <w:r>
              <w:t>11.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ОБЖ</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64,9</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12.</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Обществознание</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70,7</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13.</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Окружающий мир</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68,8</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14.</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Русский язык</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97,2</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50,3</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15.</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Технология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85,2</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16.</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Физика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54,7</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17.</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Химия</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58,6</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right="-4394" w:firstLine="0"/>
            </w:pPr>
            <w:r>
              <w:t>18.</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r>
              <w:t>Физическая культура</w:t>
            </w: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40" w:firstLine="0"/>
              <w:jc w:val="center"/>
            </w:pPr>
            <w:r>
              <w:t>100</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602EAC" w:rsidP="00D579C2">
            <w:pPr>
              <w:pStyle w:val="a3"/>
              <w:framePr w:wrap="notBeside" w:vAnchor="text" w:hAnchor="text" w:xAlign="center" w:y="1"/>
              <w:shd w:val="clear" w:color="auto" w:fill="auto"/>
              <w:spacing w:before="0" w:after="0" w:line="240" w:lineRule="auto"/>
              <w:ind w:left="220" w:firstLine="0"/>
              <w:jc w:val="center"/>
            </w:pPr>
            <w:r>
              <w:t>98,3</w:t>
            </w:r>
          </w:p>
        </w:tc>
      </w:tr>
      <w:tr w:rsidR="00D579C2" w:rsidTr="00F206E7">
        <w:trPr>
          <w:trHeight w:val="26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540" w:firstLine="0"/>
            </w:pPr>
            <w:r>
              <w:t>19.</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D579C2" w:rsidRDefault="00D579C2" w:rsidP="00D579C2">
            <w:pPr>
              <w:pStyle w:val="a3"/>
              <w:framePr w:wrap="notBeside" w:vAnchor="text" w:hAnchor="text" w:xAlign="center" w:y="1"/>
              <w:shd w:val="clear" w:color="auto" w:fill="auto"/>
              <w:spacing w:before="0" w:after="0" w:line="240" w:lineRule="auto"/>
              <w:ind w:left="220" w:firstLine="0"/>
            </w:pPr>
          </w:p>
        </w:tc>
        <w:tc>
          <w:tcPr>
            <w:tcW w:w="2093"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D579C2" w:rsidP="00D579C2">
            <w:pPr>
              <w:pStyle w:val="a3"/>
              <w:framePr w:wrap="notBeside" w:vAnchor="text" w:hAnchor="text" w:xAlign="center" w:y="1"/>
              <w:shd w:val="clear" w:color="auto" w:fill="auto"/>
              <w:spacing w:before="0" w:after="0" w:line="240" w:lineRule="auto"/>
              <w:ind w:left="240" w:firstLine="0"/>
              <w:jc w:val="center"/>
            </w:pP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D579C2" w:rsidRDefault="00D579C2" w:rsidP="00D579C2">
            <w:pPr>
              <w:pStyle w:val="a3"/>
              <w:framePr w:wrap="notBeside" w:vAnchor="text" w:hAnchor="text" w:xAlign="center" w:y="1"/>
              <w:shd w:val="clear" w:color="auto" w:fill="auto"/>
              <w:spacing w:before="0" w:after="0" w:line="240" w:lineRule="auto"/>
              <w:ind w:left="220" w:firstLine="0"/>
              <w:jc w:val="center"/>
            </w:pPr>
          </w:p>
        </w:tc>
      </w:tr>
    </w:tbl>
    <w:p w:rsidR="002C46ED" w:rsidRDefault="00CE6405" w:rsidP="002C46ED">
      <w:pPr>
        <w:rPr>
          <w:sz w:val="2"/>
          <w:szCs w:val="2"/>
        </w:rPr>
      </w:pPr>
      <w:r>
        <w:rPr>
          <w:sz w:val="2"/>
          <w:szCs w:val="2"/>
        </w:rPr>
        <w:t>1</w:t>
      </w:r>
    </w:p>
    <w:p w:rsidR="00A722DB" w:rsidRPr="00327162" w:rsidRDefault="00DA6289" w:rsidP="00AE5CF3">
      <w:pPr>
        <w:pStyle w:val="a3"/>
        <w:shd w:val="clear" w:color="auto" w:fill="auto"/>
        <w:spacing w:before="249" w:after="0" w:line="274" w:lineRule="exact"/>
        <w:ind w:left="280" w:right="180" w:firstLine="280"/>
        <w:jc w:val="both"/>
      </w:pPr>
      <w:r w:rsidRPr="00327162">
        <w:t>Успеваемость ниже 100% по английскому языку, географии, математике, русскому языку</w:t>
      </w:r>
    </w:p>
    <w:p w:rsidR="00AE5CF3" w:rsidRPr="00327162" w:rsidRDefault="00AE5CF3" w:rsidP="00A722DB">
      <w:pPr>
        <w:pStyle w:val="a3"/>
        <w:shd w:val="clear" w:color="auto" w:fill="auto"/>
        <w:spacing w:before="0" w:after="0" w:line="274" w:lineRule="exact"/>
        <w:ind w:left="280" w:right="180" w:firstLine="280"/>
        <w:jc w:val="both"/>
      </w:pPr>
      <w:r w:rsidRPr="00327162">
        <w:t xml:space="preserve">Качество знаний выше 80 % по предметам </w:t>
      </w:r>
      <w:r w:rsidR="00602EAC">
        <w:t>ИЗО, ф</w:t>
      </w:r>
      <w:r w:rsidR="00A722DB" w:rsidRPr="00327162">
        <w:t>изической культуре</w:t>
      </w:r>
      <w:r w:rsidR="00602EAC">
        <w:t>, технологии</w:t>
      </w:r>
      <w:r w:rsidR="00A722DB" w:rsidRPr="00327162">
        <w:t>.</w:t>
      </w:r>
    </w:p>
    <w:p w:rsidR="00AE5CF3" w:rsidRDefault="00AE5CF3" w:rsidP="00AE5CF3">
      <w:pPr>
        <w:pStyle w:val="a3"/>
        <w:shd w:val="clear" w:color="auto" w:fill="auto"/>
        <w:spacing w:before="0" w:after="0" w:line="274" w:lineRule="exact"/>
        <w:ind w:left="280" w:right="1540" w:firstLine="460"/>
      </w:pPr>
      <w:r>
        <w:t xml:space="preserve">В школе проводится целенаправленная работа по подготовке и проведению </w:t>
      </w:r>
      <w:r w:rsidR="00C9074F">
        <w:t>г</w:t>
      </w:r>
      <w:r>
        <w:t>осударственной итоговой аттестации выпускников 9</w:t>
      </w:r>
      <w:r w:rsidR="00746DD3" w:rsidRPr="00746DD3">
        <w:t xml:space="preserve"> </w:t>
      </w:r>
      <w:r w:rsidR="00746DD3">
        <w:t>и</w:t>
      </w:r>
      <w:r w:rsidR="00746DD3" w:rsidRPr="00746DD3">
        <w:t xml:space="preserve"> 11</w:t>
      </w:r>
      <w:r>
        <w:t xml:space="preserve"> классов.</w:t>
      </w:r>
    </w:p>
    <w:p w:rsidR="00AE5CF3" w:rsidRDefault="00AE5CF3" w:rsidP="00AE5CF3">
      <w:pPr>
        <w:pStyle w:val="a3"/>
        <w:shd w:val="clear" w:color="auto" w:fill="auto"/>
        <w:spacing w:before="0" w:after="0" w:line="274" w:lineRule="exact"/>
        <w:ind w:left="280" w:right="180" w:firstLine="280"/>
        <w:jc w:val="both"/>
      </w:pPr>
      <w:r>
        <w:t>Работа администрации и педагогического коллектива по подготовке к проведению государственной итоговой аттестации осуществляется в соответствии с планом-графиком подготовки выпускников 9</w:t>
      </w:r>
      <w:r w:rsidR="00746DD3">
        <w:t xml:space="preserve"> и 11</w:t>
      </w:r>
      <w:r>
        <w:t xml:space="preserve"> классов к итоговой аттестации, куда включены различные мероприятия с учащимися, родителями. В этом же плане обозначена тематика </w:t>
      </w:r>
      <w:proofErr w:type="spellStart"/>
      <w:r>
        <w:t>внутришкольного</w:t>
      </w:r>
      <w:proofErr w:type="spellEnd"/>
      <w:r>
        <w:t xml:space="preserve"> контроля.</w:t>
      </w:r>
    </w:p>
    <w:p w:rsidR="00AE5CF3" w:rsidRDefault="00AE5CF3" w:rsidP="00AE5CF3">
      <w:pPr>
        <w:pStyle w:val="a3"/>
        <w:shd w:val="clear" w:color="auto" w:fill="auto"/>
        <w:spacing w:before="0" w:after="0" w:line="274" w:lineRule="exact"/>
        <w:ind w:left="280" w:right="180" w:firstLine="280"/>
        <w:jc w:val="both"/>
      </w:pPr>
      <w:r>
        <w:t>Итоговая аттестация - проверка знаний, умений и навыков учащихся, а поэтому экзамены - результат работы каждого учителя и школы в целом. Готовясь к предстоящим экзаменам, учителя побуждали школьников более старательно заниматься, быть ответственными за результаты учебного труда. На протяжении всего учебного года должное внимание было уделено повторению, обобщению, закреплению знаний, тренировкам, что делало учебные навыки более прочными. С этой же целью в течение всего учебного года проводились тренировочные экзамены по всем выбранным учащимися предметам.</w:t>
      </w:r>
    </w:p>
    <w:p w:rsidR="00AE5CF3" w:rsidRDefault="00AE5CF3" w:rsidP="00AE5CF3">
      <w:pPr>
        <w:pStyle w:val="a3"/>
        <w:shd w:val="clear" w:color="auto" w:fill="auto"/>
        <w:spacing w:before="0" w:after="0" w:line="274" w:lineRule="exact"/>
        <w:ind w:left="280" w:firstLine="280"/>
        <w:jc w:val="both"/>
      </w:pPr>
      <w:r>
        <w:t>К итоговой аттестации решением педсовета были допущены все учащиеся 9-</w:t>
      </w:r>
      <w:proofErr w:type="gramStart"/>
      <w:r>
        <w:t xml:space="preserve">х </w:t>
      </w:r>
      <w:r w:rsidR="00746DD3">
        <w:t xml:space="preserve"> и</w:t>
      </w:r>
      <w:proofErr w:type="gramEnd"/>
      <w:r w:rsidR="00746DD3">
        <w:t xml:space="preserve"> 11–х </w:t>
      </w:r>
      <w:r>
        <w:t>классов.</w:t>
      </w:r>
      <w:r w:rsidR="00602EAC">
        <w:t xml:space="preserve"> В 9 классе один ученик с ОВЗ получил свидетельство об обучении.</w:t>
      </w:r>
    </w:p>
    <w:p w:rsidR="00746DD3" w:rsidRDefault="00746DD3" w:rsidP="00AE5CF3">
      <w:pPr>
        <w:pStyle w:val="a3"/>
        <w:shd w:val="clear" w:color="auto" w:fill="auto"/>
        <w:spacing w:before="0" w:after="0" w:line="274" w:lineRule="exact"/>
        <w:ind w:left="280" w:firstLine="280"/>
        <w:jc w:val="both"/>
      </w:pPr>
      <w:r>
        <w:t xml:space="preserve">В связи </w:t>
      </w:r>
      <w:r w:rsidRPr="00746DD3">
        <w:rPr>
          <w:rStyle w:val="extendedtext-short"/>
          <w:bCs/>
        </w:rPr>
        <w:t>с</w:t>
      </w:r>
      <w:r w:rsidRPr="00746DD3">
        <w:rPr>
          <w:rStyle w:val="extendedtext-short"/>
        </w:rPr>
        <w:t xml:space="preserve"> </w:t>
      </w:r>
      <w:r w:rsidRPr="00746DD3">
        <w:rPr>
          <w:rStyle w:val="extendedtext-short"/>
          <w:bCs/>
        </w:rPr>
        <w:t>пандемией</w:t>
      </w:r>
      <w:r w:rsidRPr="00746DD3">
        <w:rPr>
          <w:rStyle w:val="extendedtext-short"/>
        </w:rPr>
        <w:t xml:space="preserve"> </w:t>
      </w:r>
      <w:proofErr w:type="spellStart"/>
      <w:r w:rsidRPr="00746DD3">
        <w:rPr>
          <w:rStyle w:val="extendedtext-short"/>
          <w:bCs/>
        </w:rPr>
        <w:t>коронавирусной</w:t>
      </w:r>
      <w:proofErr w:type="spellEnd"/>
      <w:r w:rsidRPr="00746DD3">
        <w:rPr>
          <w:rStyle w:val="extendedtext-short"/>
        </w:rPr>
        <w:t xml:space="preserve"> </w:t>
      </w:r>
      <w:r w:rsidRPr="00746DD3">
        <w:rPr>
          <w:rStyle w:val="extendedtext-short"/>
          <w:bCs/>
        </w:rPr>
        <w:t>инфекции</w:t>
      </w:r>
      <w:r w:rsidRPr="00746DD3">
        <w:rPr>
          <w:rStyle w:val="extendedtext-short"/>
        </w:rPr>
        <w:t xml:space="preserve"> </w:t>
      </w:r>
      <w:r w:rsidRPr="00746DD3">
        <w:rPr>
          <w:rStyle w:val="extendedtext-short"/>
          <w:bCs/>
        </w:rPr>
        <w:t>COVID</w:t>
      </w:r>
      <w:r w:rsidRPr="00746DD3">
        <w:rPr>
          <w:rStyle w:val="extendedtext-short"/>
        </w:rPr>
        <w:t>-</w:t>
      </w:r>
      <w:proofErr w:type="gramStart"/>
      <w:r w:rsidRPr="00746DD3">
        <w:rPr>
          <w:rStyle w:val="extendedtext-short"/>
          <w:bCs/>
        </w:rPr>
        <w:t>19</w:t>
      </w:r>
      <w:r>
        <w:rPr>
          <w:rStyle w:val="extendedtext-short"/>
        </w:rPr>
        <w:t xml:space="preserve"> </w:t>
      </w:r>
      <w:r w:rsidR="00602EAC">
        <w:rPr>
          <w:rStyle w:val="extendedtext-short"/>
        </w:rPr>
        <w:t xml:space="preserve"> у</w:t>
      </w:r>
      <w:proofErr w:type="gramEnd"/>
      <w:r w:rsidR="00602EAC">
        <w:rPr>
          <w:rStyle w:val="extendedtext-short"/>
        </w:rPr>
        <w:t xml:space="preserve"> </w:t>
      </w:r>
      <w:r>
        <w:rPr>
          <w:rStyle w:val="extendedtext-short"/>
        </w:rPr>
        <w:t xml:space="preserve">обучающиеся 9 класса </w:t>
      </w:r>
      <w:r w:rsidR="00602EAC">
        <w:rPr>
          <w:rStyle w:val="extendedtext-short"/>
        </w:rPr>
        <w:t xml:space="preserve"> </w:t>
      </w:r>
      <w:r w:rsidR="00327162">
        <w:rPr>
          <w:rStyle w:val="extendedtext-short"/>
        </w:rPr>
        <w:t xml:space="preserve">экзамены </w:t>
      </w:r>
      <w:r w:rsidR="00602EAC">
        <w:rPr>
          <w:rStyle w:val="extendedtext-short"/>
        </w:rPr>
        <w:t>по предметам по выбору заменены на контрольные работы</w:t>
      </w:r>
      <w:r w:rsidR="0099760B">
        <w:rPr>
          <w:rStyle w:val="extendedtext-short"/>
        </w:rPr>
        <w:t>.</w:t>
      </w:r>
      <w:r w:rsidR="00327162">
        <w:rPr>
          <w:rStyle w:val="extendedtext-short"/>
        </w:rPr>
        <w:t xml:space="preserve"> Оценка в аттестат ставится на основании годовой.</w:t>
      </w:r>
    </w:p>
    <w:p w:rsidR="000363B3" w:rsidRDefault="000363B3" w:rsidP="00AE5CF3">
      <w:pPr>
        <w:pStyle w:val="a3"/>
        <w:shd w:val="clear" w:color="auto" w:fill="auto"/>
        <w:spacing w:before="0" w:after="0" w:line="274" w:lineRule="exact"/>
        <w:ind w:left="280" w:firstLine="280"/>
        <w:jc w:val="both"/>
      </w:pPr>
    </w:p>
    <w:p w:rsidR="00C9074F" w:rsidRDefault="00C9074F" w:rsidP="00AE5CF3">
      <w:pPr>
        <w:pStyle w:val="a3"/>
        <w:shd w:val="clear" w:color="auto" w:fill="auto"/>
        <w:spacing w:before="0" w:after="0" w:line="274" w:lineRule="exact"/>
        <w:ind w:left="280" w:firstLine="280"/>
        <w:jc w:val="both"/>
      </w:pPr>
    </w:p>
    <w:p w:rsidR="00C9074F" w:rsidRDefault="00C9074F" w:rsidP="00AE5CF3">
      <w:pPr>
        <w:pStyle w:val="a3"/>
        <w:shd w:val="clear" w:color="auto" w:fill="auto"/>
        <w:spacing w:before="0" w:after="0" w:line="274" w:lineRule="exact"/>
        <w:ind w:left="280" w:firstLine="280"/>
        <w:jc w:val="both"/>
      </w:pPr>
    </w:p>
    <w:p w:rsidR="00FE653B" w:rsidRDefault="00FE653B" w:rsidP="00AE5CF3">
      <w:pPr>
        <w:pStyle w:val="a3"/>
        <w:shd w:val="clear" w:color="auto" w:fill="auto"/>
        <w:spacing w:before="0" w:after="0" w:line="274" w:lineRule="exact"/>
        <w:ind w:left="280" w:firstLine="280"/>
        <w:jc w:val="both"/>
      </w:pPr>
    </w:p>
    <w:p w:rsidR="00FE653B" w:rsidRDefault="00FE653B" w:rsidP="00AE5CF3">
      <w:pPr>
        <w:pStyle w:val="a3"/>
        <w:shd w:val="clear" w:color="auto" w:fill="auto"/>
        <w:spacing w:before="0" w:after="0" w:line="274" w:lineRule="exact"/>
        <w:ind w:left="280" w:firstLine="280"/>
        <w:jc w:val="both"/>
      </w:pPr>
    </w:p>
    <w:p w:rsidR="00FE653B" w:rsidRDefault="00FE653B" w:rsidP="00AE5CF3">
      <w:pPr>
        <w:pStyle w:val="a3"/>
        <w:shd w:val="clear" w:color="auto" w:fill="auto"/>
        <w:spacing w:before="0" w:after="0" w:line="274" w:lineRule="exact"/>
        <w:ind w:left="280" w:firstLine="280"/>
        <w:jc w:val="both"/>
      </w:pPr>
    </w:p>
    <w:p w:rsidR="0017236F" w:rsidRDefault="0017236F" w:rsidP="00AE5CF3">
      <w:pPr>
        <w:pStyle w:val="a3"/>
        <w:shd w:val="clear" w:color="auto" w:fill="auto"/>
        <w:spacing w:before="0" w:after="0" w:line="274" w:lineRule="exact"/>
        <w:ind w:left="280" w:firstLine="280"/>
        <w:jc w:val="both"/>
      </w:pPr>
    </w:p>
    <w:p w:rsidR="0017236F" w:rsidRDefault="0017236F" w:rsidP="00AE5CF3">
      <w:pPr>
        <w:pStyle w:val="a3"/>
        <w:shd w:val="clear" w:color="auto" w:fill="auto"/>
        <w:spacing w:before="0" w:after="0" w:line="274" w:lineRule="exact"/>
        <w:ind w:left="280" w:firstLine="280"/>
        <w:jc w:val="both"/>
      </w:pPr>
    </w:p>
    <w:p w:rsidR="00825953" w:rsidRDefault="00825953" w:rsidP="00AE5CF3">
      <w:pPr>
        <w:pStyle w:val="a3"/>
        <w:shd w:val="clear" w:color="auto" w:fill="auto"/>
        <w:spacing w:before="0" w:after="0" w:line="274" w:lineRule="exact"/>
        <w:ind w:left="280" w:firstLine="280"/>
        <w:jc w:val="both"/>
      </w:pPr>
    </w:p>
    <w:p w:rsidR="00327162" w:rsidRDefault="00327162" w:rsidP="00AE5CF3">
      <w:pPr>
        <w:pStyle w:val="a3"/>
        <w:shd w:val="clear" w:color="auto" w:fill="auto"/>
        <w:spacing w:before="0" w:after="0" w:line="274" w:lineRule="exact"/>
        <w:ind w:left="280" w:firstLine="280"/>
        <w:jc w:val="both"/>
      </w:pPr>
    </w:p>
    <w:p w:rsidR="00327162" w:rsidRDefault="00327162" w:rsidP="00AE5CF3">
      <w:pPr>
        <w:pStyle w:val="a3"/>
        <w:shd w:val="clear" w:color="auto" w:fill="auto"/>
        <w:spacing w:before="0" w:after="0" w:line="274" w:lineRule="exact"/>
        <w:ind w:left="280" w:firstLine="280"/>
        <w:jc w:val="both"/>
      </w:pPr>
    </w:p>
    <w:p w:rsidR="00825953" w:rsidRDefault="00825953" w:rsidP="00AE5CF3">
      <w:pPr>
        <w:pStyle w:val="a3"/>
        <w:shd w:val="clear" w:color="auto" w:fill="auto"/>
        <w:spacing w:before="0" w:after="0" w:line="274" w:lineRule="exact"/>
        <w:ind w:left="280" w:firstLine="280"/>
        <w:jc w:val="both"/>
      </w:pPr>
    </w:p>
    <w:p w:rsidR="0017236F" w:rsidRDefault="0017236F" w:rsidP="00AE5CF3">
      <w:pPr>
        <w:pStyle w:val="a3"/>
        <w:shd w:val="clear" w:color="auto" w:fill="auto"/>
        <w:spacing w:before="0" w:after="0" w:line="274" w:lineRule="exact"/>
        <w:ind w:left="280" w:firstLine="280"/>
        <w:jc w:val="both"/>
      </w:pPr>
    </w:p>
    <w:p w:rsidR="00825953" w:rsidRDefault="00825953" w:rsidP="00825953">
      <w:pPr>
        <w:jc w:val="center"/>
        <w:rPr>
          <w:b/>
          <w:sz w:val="22"/>
        </w:rPr>
      </w:pPr>
      <w:r w:rsidRPr="005B1099">
        <w:rPr>
          <w:b/>
          <w:sz w:val="22"/>
        </w:rPr>
        <w:t>Результаты государственной ит</w:t>
      </w:r>
      <w:r w:rsidR="003D5265">
        <w:rPr>
          <w:b/>
          <w:sz w:val="22"/>
        </w:rPr>
        <w:t>оговой аттестации обучающихся 9</w:t>
      </w:r>
      <w:r w:rsidRPr="005B1099">
        <w:rPr>
          <w:b/>
          <w:sz w:val="22"/>
        </w:rPr>
        <w:t xml:space="preserve"> класса </w:t>
      </w:r>
    </w:p>
    <w:p w:rsidR="00825953" w:rsidRPr="005B1099" w:rsidRDefault="00825953" w:rsidP="00825953">
      <w:pPr>
        <w:jc w:val="center"/>
        <w:rPr>
          <w:b/>
          <w:sz w:val="24"/>
          <w:szCs w:val="23"/>
        </w:rPr>
      </w:pPr>
      <w:r w:rsidRPr="005B1099">
        <w:rPr>
          <w:sz w:val="22"/>
        </w:rPr>
        <w:t>(в</w:t>
      </w:r>
      <w:r w:rsidRPr="005B1099">
        <w:rPr>
          <w:b/>
          <w:sz w:val="22"/>
        </w:rPr>
        <w:t xml:space="preserve"> </w:t>
      </w:r>
      <w:r w:rsidRPr="005B1099">
        <w:rPr>
          <w:rStyle w:val="21"/>
          <w:b w:val="0"/>
          <w:bCs w:val="0"/>
          <w:sz w:val="24"/>
        </w:rPr>
        <w:t>течение последних 3 лет)</w:t>
      </w:r>
    </w:p>
    <w:tbl>
      <w:tblPr>
        <w:tblW w:w="10143" w:type="dxa"/>
        <w:tblLayout w:type="fixed"/>
        <w:tblCellMar>
          <w:left w:w="0" w:type="dxa"/>
          <w:right w:w="0" w:type="dxa"/>
        </w:tblCellMar>
        <w:tblLook w:val="0000" w:firstRow="0" w:lastRow="0" w:firstColumn="0" w:lastColumn="0" w:noHBand="0" w:noVBand="0"/>
      </w:tblPr>
      <w:tblGrid>
        <w:gridCol w:w="1296"/>
        <w:gridCol w:w="912"/>
        <w:gridCol w:w="830"/>
        <w:gridCol w:w="936"/>
        <w:gridCol w:w="1301"/>
        <w:gridCol w:w="1182"/>
        <w:gridCol w:w="1134"/>
        <w:gridCol w:w="1162"/>
        <w:gridCol w:w="1390"/>
      </w:tblGrid>
      <w:tr w:rsidR="005B1099" w:rsidTr="00F206E7">
        <w:trPr>
          <w:trHeight w:val="264"/>
        </w:trPr>
        <w:tc>
          <w:tcPr>
            <w:tcW w:w="1296"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C9074F">
            <w:pPr>
              <w:pStyle w:val="a3"/>
              <w:shd w:val="clear" w:color="auto" w:fill="auto"/>
              <w:spacing w:before="0" w:after="0" w:line="240" w:lineRule="auto"/>
              <w:ind w:left="147" w:firstLine="0"/>
              <w:jc w:val="center"/>
            </w:pPr>
            <w:r>
              <w:t>Уч. год</w:t>
            </w:r>
          </w:p>
        </w:tc>
        <w:tc>
          <w:tcPr>
            <w:tcW w:w="912"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402D28">
            <w:pPr>
              <w:pStyle w:val="a3"/>
              <w:shd w:val="clear" w:color="auto" w:fill="auto"/>
              <w:spacing w:before="0" w:after="0" w:line="240" w:lineRule="auto"/>
              <w:ind w:left="120" w:firstLine="0"/>
              <w:jc w:val="center"/>
            </w:pPr>
            <w:r>
              <w:t>Всего</w:t>
            </w:r>
          </w:p>
          <w:p w:rsidR="005B1099" w:rsidRDefault="005B1099" w:rsidP="00402D28">
            <w:pPr>
              <w:pStyle w:val="a3"/>
              <w:shd w:val="clear" w:color="auto" w:fill="auto"/>
              <w:spacing w:before="0" w:after="0" w:line="240" w:lineRule="auto"/>
              <w:ind w:left="120" w:firstLine="0"/>
              <w:jc w:val="center"/>
            </w:pPr>
            <w:r>
              <w:t>обучающихся</w:t>
            </w:r>
          </w:p>
          <w:p w:rsidR="005B1099" w:rsidRDefault="005B1099" w:rsidP="00402D28">
            <w:pPr>
              <w:pStyle w:val="a3"/>
              <w:shd w:val="clear" w:color="auto" w:fill="auto"/>
              <w:spacing w:before="0" w:after="0" w:line="240" w:lineRule="auto"/>
              <w:ind w:left="120" w:firstLine="0"/>
              <w:jc w:val="center"/>
            </w:pPr>
            <w:r>
              <w:t>по</w:t>
            </w:r>
          </w:p>
          <w:p w:rsidR="005B1099" w:rsidRDefault="005B1099" w:rsidP="00402D28">
            <w:pPr>
              <w:pStyle w:val="a3"/>
              <w:shd w:val="clear" w:color="auto" w:fill="auto"/>
              <w:spacing w:before="0" w:after="0" w:line="240" w:lineRule="auto"/>
              <w:ind w:left="120" w:firstLine="0"/>
              <w:jc w:val="center"/>
            </w:pPr>
            <w:r>
              <w:t>состоянию</w:t>
            </w:r>
          </w:p>
          <w:p w:rsidR="005B1099" w:rsidRDefault="005B1099" w:rsidP="00402D28">
            <w:pPr>
              <w:pStyle w:val="a3"/>
              <w:shd w:val="clear" w:color="auto" w:fill="auto"/>
              <w:spacing w:before="0" w:after="0" w:line="240" w:lineRule="auto"/>
              <w:ind w:left="120" w:firstLine="0"/>
              <w:jc w:val="center"/>
            </w:pPr>
            <w:r>
              <w:t>на</w:t>
            </w:r>
          </w:p>
          <w:p w:rsidR="005B1099" w:rsidRDefault="005B1099" w:rsidP="00402D28">
            <w:pPr>
              <w:pStyle w:val="a3"/>
              <w:spacing w:after="0" w:line="240" w:lineRule="auto"/>
              <w:ind w:left="120"/>
              <w:jc w:val="center"/>
            </w:pPr>
            <w:r>
              <w:t>25.05</w:t>
            </w:r>
          </w:p>
        </w:tc>
        <w:tc>
          <w:tcPr>
            <w:tcW w:w="830"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402D28">
            <w:pPr>
              <w:pStyle w:val="a3"/>
              <w:shd w:val="clear" w:color="auto" w:fill="auto"/>
              <w:spacing w:before="0" w:after="0" w:line="240" w:lineRule="auto"/>
              <w:ind w:left="120" w:firstLine="0"/>
              <w:jc w:val="center"/>
            </w:pPr>
            <w:r>
              <w:t>Не</w:t>
            </w:r>
          </w:p>
          <w:p w:rsidR="005B1099" w:rsidRDefault="005B1099" w:rsidP="00402D28">
            <w:pPr>
              <w:pStyle w:val="a3"/>
              <w:shd w:val="clear" w:color="auto" w:fill="auto"/>
              <w:spacing w:before="0" w:after="0" w:line="240" w:lineRule="auto"/>
              <w:ind w:left="120" w:firstLine="0"/>
              <w:jc w:val="center"/>
            </w:pPr>
            <w:r>
              <w:t>допущены до</w:t>
            </w:r>
          </w:p>
          <w:p w:rsidR="005B1099" w:rsidRDefault="005B1099" w:rsidP="00402D28">
            <w:pPr>
              <w:pStyle w:val="a3"/>
              <w:spacing w:after="0" w:line="240" w:lineRule="auto"/>
              <w:ind w:left="120"/>
              <w:jc w:val="center"/>
            </w:pPr>
            <w:r>
              <w:t>ГИА</w:t>
            </w:r>
          </w:p>
        </w:tc>
        <w:tc>
          <w:tcPr>
            <w:tcW w:w="936"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402D28">
            <w:pPr>
              <w:pStyle w:val="a3"/>
              <w:shd w:val="clear" w:color="auto" w:fill="auto"/>
              <w:spacing w:before="0" w:after="0" w:line="240" w:lineRule="auto"/>
              <w:ind w:left="40" w:firstLine="0"/>
              <w:jc w:val="center"/>
            </w:pPr>
            <w:r>
              <w:t>Допущены к ГИА</w:t>
            </w:r>
          </w:p>
        </w:tc>
        <w:tc>
          <w:tcPr>
            <w:tcW w:w="616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1099" w:rsidRDefault="005B1099" w:rsidP="005B1099">
            <w:pPr>
              <w:pStyle w:val="a3"/>
              <w:shd w:val="clear" w:color="auto" w:fill="auto"/>
              <w:spacing w:before="0" w:after="0" w:line="240" w:lineRule="auto"/>
              <w:ind w:left="400" w:firstLine="0"/>
              <w:jc w:val="center"/>
            </w:pPr>
            <w:r>
              <w:t>Из числа допущенных до ГИА</w:t>
            </w:r>
          </w:p>
        </w:tc>
      </w:tr>
      <w:tr w:rsidR="000363B3" w:rsidTr="00F206E7">
        <w:trPr>
          <w:trHeight w:val="2630"/>
        </w:trPr>
        <w:tc>
          <w:tcPr>
            <w:tcW w:w="1296" w:type="dxa"/>
            <w:vMerge/>
            <w:tcBorders>
              <w:left w:val="single" w:sz="4" w:space="0" w:color="auto"/>
              <w:right w:val="single" w:sz="4" w:space="0" w:color="auto"/>
            </w:tcBorders>
            <w:shd w:val="clear" w:color="auto" w:fill="FFFFFF"/>
            <w:vAlign w:val="center"/>
          </w:tcPr>
          <w:p w:rsidR="000363B3" w:rsidRDefault="000363B3" w:rsidP="00402D28">
            <w:pPr>
              <w:jc w:val="center"/>
              <w:rPr>
                <w:sz w:val="10"/>
                <w:szCs w:val="10"/>
              </w:rPr>
            </w:pPr>
          </w:p>
        </w:tc>
        <w:tc>
          <w:tcPr>
            <w:tcW w:w="912" w:type="dxa"/>
            <w:vMerge/>
            <w:tcBorders>
              <w:left w:val="single" w:sz="4" w:space="0" w:color="auto"/>
              <w:right w:val="single" w:sz="4" w:space="0" w:color="auto"/>
            </w:tcBorders>
            <w:shd w:val="clear" w:color="auto" w:fill="FFFFFF"/>
            <w:vAlign w:val="center"/>
          </w:tcPr>
          <w:p w:rsidR="000363B3" w:rsidRDefault="000363B3" w:rsidP="00402D28">
            <w:pPr>
              <w:pStyle w:val="a3"/>
              <w:spacing w:after="0" w:line="240" w:lineRule="auto"/>
              <w:ind w:left="120"/>
              <w:jc w:val="center"/>
            </w:pPr>
          </w:p>
        </w:tc>
        <w:tc>
          <w:tcPr>
            <w:tcW w:w="830" w:type="dxa"/>
            <w:vMerge/>
            <w:tcBorders>
              <w:left w:val="single" w:sz="4" w:space="0" w:color="auto"/>
              <w:right w:val="single" w:sz="4" w:space="0" w:color="auto"/>
            </w:tcBorders>
            <w:shd w:val="clear" w:color="auto" w:fill="FFFFFF"/>
            <w:vAlign w:val="center"/>
          </w:tcPr>
          <w:p w:rsidR="000363B3" w:rsidRDefault="000363B3" w:rsidP="00402D28">
            <w:pPr>
              <w:pStyle w:val="a3"/>
              <w:spacing w:after="0" w:line="240" w:lineRule="auto"/>
              <w:ind w:left="120"/>
              <w:jc w:val="center"/>
            </w:pPr>
          </w:p>
        </w:tc>
        <w:tc>
          <w:tcPr>
            <w:tcW w:w="936" w:type="dxa"/>
            <w:vMerge/>
            <w:tcBorders>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40" w:firstLine="0"/>
              <w:jc w:val="center"/>
            </w:pPr>
          </w:p>
        </w:tc>
        <w:tc>
          <w:tcPr>
            <w:tcW w:w="1301" w:type="dxa"/>
            <w:tcBorders>
              <w:top w:val="single" w:sz="4" w:space="0" w:color="auto"/>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120" w:firstLine="0"/>
              <w:jc w:val="center"/>
            </w:pPr>
            <w:r>
              <w:t>Успешно</w:t>
            </w:r>
          </w:p>
          <w:p w:rsidR="000363B3" w:rsidRDefault="000363B3" w:rsidP="00402D28">
            <w:pPr>
              <w:pStyle w:val="a3"/>
              <w:shd w:val="clear" w:color="auto" w:fill="auto"/>
              <w:tabs>
                <w:tab w:val="left" w:pos="1301"/>
              </w:tabs>
              <w:spacing w:before="0" w:after="0" w:line="240" w:lineRule="auto"/>
              <w:ind w:firstLine="0"/>
              <w:jc w:val="center"/>
            </w:pPr>
            <w:r>
              <w:t>прошли</w:t>
            </w:r>
          </w:p>
          <w:p w:rsidR="000363B3" w:rsidRDefault="000363B3" w:rsidP="00402D28">
            <w:pPr>
              <w:pStyle w:val="a3"/>
              <w:shd w:val="clear" w:color="auto" w:fill="auto"/>
              <w:spacing w:before="0" w:after="0" w:line="240" w:lineRule="auto"/>
              <w:ind w:firstLine="0"/>
              <w:jc w:val="center"/>
            </w:pPr>
            <w:r>
              <w:t>ГИА</w:t>
            </w:r>
          </w:p>
          <w:p w:rsidR="000363B3" w:rsidRDefault="000363B3" w:rsidP="00402D28">
            <w:pPr>
              <w:pStyle w:val="a3"/>
              <w:shd w:val="clear" w:color="auto" w:fill="auto"/>
              <w:spacing w:before="0" w:after="0" w:line="240" w:lineRule="auto"/>
              <w:ind w:firstLine="0"/>
              <w:jc w:val="center"/>
            </w:pPr>
            <w:r>
              <w:t>и</w:t>
            </w:r>
          </w:p>
          <w:p w:rsidR="000363B3" w:rsidRDefault="000363B3" w:rsidP="00402D28">
            <w:pPr>
              <w:pStyle w:val="a3"/>
              <w:shd w:val="clear" w:color="auto" w:fill="auto"/>
              <w:spacing w:before="0" w:after="0" w:line="240" w:lineRule="auto"/>
              <w:ind w:firstLine="0"/>
              <w:jc w:val="center"/>
            </w:pPr>
            <w:r>
              <w:t>получи</w:t>
            </w:r>
            <w:r w:rsidR="00402D28">
              <w:t>ли</w:t>
            </w:r>
          </w:p>
          <w:p w:rsidR="000363B3" w:rsidRDefault="000363B3" w:rsidP="00402D28">
            <w:pPr>
              <w:pStyle w:val="a3"/>
              <w:shd w:val="clear" w:color="auto" w:fill="auto"/>
              <w:spacing w:before="0" w:after="0" w:line="240" w:lineRule="auto"/>
              <w:ind w:right="94" w:firstLine="0"/>
              <w:jc w:val="center"/>
            </w:pPr>
            <w:r>
              <w:t>аттеста</w:t>
            </w:r>
            <w:r w:rsidR="00402D28">
              <w:t>т</w:t>
            </w:r>
          </w:p>
          <w:p w:rsidR="000363B3" w:rsidRDefault="000363B3" w:rsidP="00402D28">
            <w:pPr>
              <w:pStyle w:val="a3"/>
              <w:spacing w:before="60" w:after="0" w:line="240" w:lineRule="auto"/>
              <w:ind w:left="480"/>
              <w:jc w:val="center"/>
            </w:pPr>
            <w:r>
              <w:t>(чел./%)</w:t>
            </w:r>
          </w:p>
        </w:tc>
        <w:tc>
          <w:tcPr>
            <w:tcW w:w="1182" w:type="dxa"/>
            <w:tcBorders>
              <w:top w:val="single" w:sz="4" w:space="0" w:color="auto"/>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120" w:firstLine="0"/>
              <w:jc w:val="center"/>
            </w:pPr>
            <w:r>
              <w:t>Получили</w:t>
            </w:r>
          </w:p>
          <w:p w:rsidR="000363B3" w:rsidRDefault="000363B3" w:rsidP="00402D28">
            <w:pPr>
              <w:pStyle w:val="a3"/>
              <w:shd w:val="clear" w:color="auto" w:fill="auto"/>
              <w:spacing w:before="0" w:after="0" w:line="240" w:lineRule="auto"/>
              <w:ind w:left="120" w:firstLine="0"/>
              <w:jc w:val="center"/>
            </w:pPr>
            <w:r>
              <w:t>аттестат</w:t>
            </w:r>
          </w:p>
          <w:p w:rsidR="000363B3" w:rsidRDefault="000363B3" w:rsidP="00402D28">
            <w:pPr>
              <w:pStyle w:val="a3"/>
              <w:shd w:val="clear" w:color="auto" w:fill="auto"/>
              <w:spacing w:before="0" w:after="0" w:line="240" w:lineRule="auto"/>
              <w:ind w:left="120" w:firstLine="0"/>
              <w:jc w:val="center"/>
            </w:pPr>
            <w:r>
              <w:t>особого</w:t>
            </w:r>
          </w:p>
          <w:p w:rsidR="000363B3" w:rsidRDefault="000363B3" w:rsidP="00402D28">
            <w:pPr>
              <w:pStyle w:val="a3"/>
              <w:shd w:val="clear" w:color="auto" w:fill="auto"/>
              <w:spacing w:before="0" w:after="0" w:line="240" w:lineRule="auto"/>
              <w:ind w:left="120" w:firstLine="0"/>
              <w:jc w:val="center"/>
            </w:pPr>
            <w:r>
              <w:t>образца</w:t>
            </w:r>
          </w:p>
          <w:p w:rsidR="000363B3" w:rsidRDefault="000363B3" w:rsidP="00402D28">
            <w:pPr>
              <w:pStyle w:val="a3"/>
              <w:spacing w:after="0" w:line="240" w:lineRule="auto"/>
              <w:ind w:left="120"/>
              <w:jc w:val="center"/>
            </w:pPr>
            <w:r>
              <w:t>(чел./%)</w:t>
            </w:r>
          </w:p>
        </w:tc>
        <w:tc>
          <w:tcPr>
            <w:tcW w:w="1134" w:type="dxa"/>
            <w:tcBorders>
              <w:top w:val="single" w:sz="4" w:space="0" w:color="auto"/>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56" w:right="29" w:firstLine="0"/>
              <w:jc w:val="center"/>
            </w:pPr>
            <w:r>
              <w:t>В</w:t>
            </w:r>
          </w:p>
          <w:p w:rsidR="000363B3" w:rsidRDefault="000363B3" w:rsidP="00402D28">
            <w:pPr>
              <w:pStyle w:val="a3"/>
              <w:shd w:val="clear" w:color="auto" w:fill="auto"/>
              <w:spacing w:before="0" w:after="0" w:line="240" w:lineRule="auto"/>
              <w:ind w:left="56" w:right="29" w:firstLine="0"/>
              <w:jc w:val="center"/>
            </w:pPr>
            <w:r>
              <w:t>аттестате</w:t>
            </w:r>
          </w:p>
          <w:p w:rsidR="000363B3" w:rsidRDefault="000363B3" w:rsidP="00402D28">
            <w:pPr>
              <w:pStyle w:val="a3"/>
              <w:spacing w:after="0" w:line="254" w:lineRule="exact"/>
              <w:ind w:left="56" w:right="29"/>
              <w:jc w:val="center"/>
            </w:pPr>
            <w:r>
              <w:t>«4» и «5»</w:t>
            </w:r>
          </w:p>
        </w:tc>
        <w:tc>
          <w:tcPr>
            <w:tcW w:w="1162" w:type="dxa"/>
            <w:tcBorders>
              <w:top w:val="single" w:sz="4" w:space="0" w:color="auto"/>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113" w:firstLine="0"/>
              <w:jc w:val="center"/>
            </w:pPr>
            <w:r>
              <w:t>Не</w:t>
            </w:r>
          </w:p>
          <w:p w:rsidR="000363B3" w:rsidRDefault="000363B3" w:rsidP="00402D28">
            <w:pPr>
              <w:pStyle w:val="a3"/>
              <w:shd w:val="clear" w:color="auto" w:fill="auto"/>
              <w:spacing w:before="0" w:after="0" w:line="240" w:lineRule="auto"/>
              <w:ind w:left="113" w:firstLine="0"/>
              <w:jc w:val="center"/>
            </w:pPr>
            <w:r>
              <w:t>получили</w:t>
            </w:r>
          </w:p>
          <w:p w:rsidR="000363B3" w:rsidRDefault="000363B3" w:rsidP="00402D28">
            <w:pPr>
              <w:pStyle w:val="a3"/>
              <w:shd w:val="clear" w:color="auto" w:fill="auto"/>
              <w:spacing w:before="0" w:after="0" w:line="240" w:lineRule="auto"/>
              <w:ind w:left="113" w:firstLine="0"/>
              <w:jc w:val="center"/>
            </w:pPr>
            <w:r>
              <w:t>аттестаты</w:t>
            </w:r>
          </w:p>
          <w:p w:rsidR="000363B3" w:rsidRDefault="000363B3" w:rsidP="00402D28">
            <w:pPr>
              <w:pStyle w:val="a3"/>
              <w:shd w:val="clear" w:color="auto" w:fill="auto"/>
              <w:spacing w:before="0" w:after="0" w:line="240" w:lineRule="auto"/>
              <w:ind w:left="113" w:firstLine="0"/>
              <w:jc w:val="center"/>
            </w:pPr>
            <w:r>
              <w:t>всего</w:t>
            </w:r>
          </w:p>
          <w:p w:rsidR="000363B3" w:rsidRDefault="000363B3" w:rsidP="00402D28">
            <w:pPr>
              <w:pStyle w:val="a3"/>
              <w:spacing w:after="0" w:line="240" w:lineRule="auto"/>
              <w:ind w:left="113"/>
              <w:jc w:val="center"/>
            </w:pPr>
            <w:r>
              <w:t>(чел./%)</w:t>
            </w:r>
          </w:p>
        </w:tc>
        <w:tc>
          <w:tcPr>
            <w:tcW w:w="1390" w:type="dxa"/>
            <w:tcBorders>
              <w:top w:val="single" w:sz="4" w:space="0" w:color="auto"/>
              <w:left w:val="single" w:sz="4" w:space="0" w:color="auto"/>
              <w:right w:val="single" w:sz="4" w:space="0" w:color="auto"/>
            </w:tcBorders>
            <w:shd w:val="clear" w:color="auto" w:fill="FFFFFF"/>
            <w:vAlign w:val="center"/>
          </w:tcPr>
          <w:p w:rsidR="000363B3" w:rsidRDefault="000363B3" w:rsidP="00402D28">
            <w:pPr>
              <w:pStyle w:val="a3"/>
              <w:shd w:val="clear" w:color="auto" w:fill="auto"/>
              <w:spacing w:before="0" w:after="0" w:line="240" w:lineRule="auto"/>
              <w:ind w:left="120" w:firstLine="0"/>
              <w:jc w:val="center"/>
            </w:pPr>
            <w:r>
              <w:t>Из них</w:t>
            </w:r>
          </w:p>
          <w:p w:rsidR="000363B3" w:rsidRDefault="000363B3" w:rsidP="00402D28">
            <w:pPr>
              <w:pStyle w:val="a3"/>
              <w:shd w:val="clear" w:color="auto" w:fill="auto"/>
              <w:spacing w:before="0" w:after="0" w:line="240" w:lineRule="auto"/>
              <w:ind w:left="120" w:firstLine="0"/>
              <w:jc w:val="center"/>
            </w:pPr>
            <w:r>
              <w:t>оставлены на</w:t>
            </w:r>
          </w:p>
          <w:p w:rsidR="000363B3" w:rsidRDefault="000363B3" w:rsidP="00402D28">
            <w:pPr>
              <w:pStyle w:val="a3"/>
              <w:shd w:val="clear" w:color="auto" w:fill="auto"/>
              <w:spacing w:before="0" w:after="0" w:line="240" w:lineRule="auto"/>
              <w:ind w:left="120" w:firstLine="0"/>
              <w:jc w:val="center"/>
            </w:pPr>
            <w:r>
              <w:t>повторный год</w:t>
            </w:r>
          </w:p>
          <w:p w:rsidR="000363B3" w:rsidRDefault="000363B3" w:rsidP="00402D28">
            <w:pPr>
              <w:pStyle w:val="a3"/>
              <w:shd w:val="clear" w:color="auto" w:fill="auto"/>
              <w:spacing w:before="0" w:after="0" w:line="240" w:lineRule="auto"/>
              <w:ind w:left="120" w:firstLine="0"/>
              <w:jc w:val="center"/>
            </w:pPr>
            <w:r>
              <w:t>обучения</w:t>
            </w:r>
          </w:p>
          <w:p w:rsidR="000363B3" w:rsidRDefault="000363B3" w:rsidP="00402D28">
            <w:pPr>
              <w:pStyle w:val="a3"/>
              <w:spacing w:after="0" w:line="240" w:lineRule="auto"/>
              <w:ind w:left="120"/>
              <w:jc w:val="center"/>
            </w:pPr>
            <w:r>
              <w:t>(чел./%)</w:t>
            </w:r>
          </w:p>
        </w:tc>
      </w:tr>
      <w:tr w:rsidR="00746DD3" w:rsidTr="00F206E7">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746DD3" w:rsidRDefault="00746DD3" w:rsidP="000363B3">
            <w:pPr>
              <w:pStyle w:val="a3"/>
              <w:shd w:val="clear" w:color="auto" w:fill="auto"/>
              <w:spacing w:before="0" w:after="0" w:line="240" w:lineRule="auto"/>
              <w:ind w:left="140" w:firstLine="0"/>
            </w:pPr>
            <w:r>
              <w:t>2019</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46DD3" w:rsidRDefault="00825953" w:rsidP="000363B3">
            <w:pPr>
              <w:pStyle w:val="a3"/>
              <w:shd w:val="clear" w:color="auto" w:fill="auto"/>
              <w:spacing w:before="0" w:after="0" w:line="240" w:lineRule="auto"/>
              <w:ind w:left="400" w:firstLine="0"/>
            </w:pPr>
            <w:r>
              <w:t>18</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746DD3" w:rsidRDefault="00825953" w:rsidP="000363B3">
            <w:pPr>
              <w:pStyle w:val="a3"/>
              <w:shd w:val="clear" w:color="auto" w:fill="auto"/>
              <w:spacing w:before="0" w:after="0" w:line="240" w:lineRule="auto"/>
              <w:ind w:left="400" w:firstLine="0"/>
            </w:pPr>
            <w:r>
              <w:t>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46DD3" w:rsidRDefault="00825953" w:rsidP="000363B3">
            <w:pPr>
              <w:pStyle w:val="a3"/>
              <w:shd w:val="clear" w:color="auto" w:fill="auto"/>
              <w:spacing w:before="0" w:after="0" w:line="240" w:lineRule="auto"/>
              <w:ind w:left="400" w:firstLine="0"/>
            </w:pPr>
            <w:r>
              <w:t>18</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746DD3" w:rsidRDefault="00825953" w:rsidP="00877A40">
            <w:pPr>
              <w:pStyle w:val="a3"/>
              <w:shd w:val="clear" w:color="auto" w:fill="auto"/>
              <w:spacing w:before="0" w:after="0" w:line="240" w:lineRule="auto"/>
              <w:ind w:right="25" w:firstLine="0"/>
              <w:jc w:val="center"/>
            </w:pPr>
            <w:r>
              <w:t>18/100</w:t>
            </w:r>
            <w:r w:rsidR="00877A40">
              <w:t>%</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746DD3" w:rsidRDefault="00825953" w:rsidP="000363B3">
            <w:pPr>
              <w:pStyle w:val="a3"/>
              <w:shd w:val="clear" w:color="auto" w:fill="auto"/>
              <w:spacing w:before="0" w:after="0" w:line="240" w:lineRule="auto"/>
              <w:ind w:left="400" w:firstLine="0"/>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46DD3" w:rsidRDefault="00877A40" w:rsidP="009A530E">
            <w:pPr>
              <w:pStyle w:val="a3"/>
              <w:shd w:val="clear" w:color="auto" w:fill="auto"/>
              <w:spacing w:before="0" w:after="0" w:line="240" w:lineRule="auto"/>
              <w:ind w:left="56" w:firstLine="0"/>
              <w:jc w:val="center"/>
            </w:pPr>
            <w:r>
              <w:t>7</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746DD3" w:rsidRDefault="00877A40" w:rsidP="000363B3">
            <w:pPr>
              <w:pStyle w:val="a3"/>
              <w:shd w:val="clear" w:color="auto" w:fill="auto"/>
              <w:spacing w:before="0" w:after="0" w:line="240" w:lineRule="auto"/>
              <w:ind w:left="400" w:firstLine="0"/>
            </w:pPr>
            <w:r>
              <w:t>0/0</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746DD3" w:rsidRDefault="00877A40" w:rsidP="000363B3">
            <w:pPr>
              <w:pStyle w:val="a3"/>
              <w:shd w:val="clear" w:color="auto" w:fill="auto"/>
              <w:spacing w:before="0" w:after="0" w:line="240" w:lineRule="auto"/>
              <w:ind w:left="400" w:firstLine="0"/>
            </w:pPr>
            <w:r>
              <w:t>0/0</w:t>
            </w:r>
          </w:p>
        </w:tc>
      </w:tr>
      <w:tr w:rsidR="00825953" w:rsidTr="00F206E7">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0363B3">
            <w:pPr>
              <w:pStyle w:val="a3"/>
              <w:shd w:val="clear" w:color="auto" w:fill="auto"/>
              <w:spacing w:before="0" w:after="0" w:line="240" w:lineRule="auto"/>
              <w:ind w:left="140" w:firstLine="0"/>
            </w:pPr>
            <w:r>
              <w:t>2020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14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14</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877A40">
            <w:pPr>
              <w:pStyle w:val="a3"/>
              <w:shd w:val="clear" w:color="auto" w:fill="auto"/>
              <w:spacing w:before="0" w:after="0" w:line="240" w:lineRule="auto"/>
              <w:ind w:right="25" w:firstLine="0"/>
              <w:jc w:val="center"/>
            </w:pPr>
            <w:r>
              <w:t>14/100</w:t>
            </w:r>
            <w:r w:rsidR="00877A40">
              <w:t>%</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56" w:firstLine="0"/>
              <w:jc w:val="center"/>
            </w:pPr>
            <w: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0/0</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0/0</w:t>
            </w:r>
          </w:p>
        </w:tc>
      </w:tr>
      <w:tr w:rsidR="00602EAC" w:rsidTr="00F206E7">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602EAC" w:rsidRDefault="00602EAC" w:rsidP="000363B3">
            <w:pPr>
              <w:pStyle w:val="a3"/>
              <w:shd w:val="clear" w:color="auto" w:fill="auto"/>
              <w:spacing w:before="0" w:after="0" w:line="240" w:lineRule="auto"/>
              <w:ind w:left="140" w:firstLine="0"/>
            </w:pPr>
            <w:r>
              <w:t>2021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02EAC" w:rsidRDefault="00602EAC" w:rsidP="00746C09">
            <w:pPr>
              <w:pStyle w:val="a3"/>
              <w:shd w:val="clear" w:color="auto" w:fill="auto"/>
              <w:spacing w:before="0" w:after="0" w:line="240" w:lineRule="auto"/>
              <w:ind w:left="400" w:firstLine="0"/>
            </w:pPr>
            <w:r>
              <w:t>21</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602EAC" w:rsidRDefault="00602EAC" w:rsidP="00746C09">
            <w:pPr>
              <w:pStyle w:val="a3"/>
              <w:shd w:val="clear" w:color="auto" w:fill="auto"/>
              <w:spacing w:before="0" w:after="0" w:line="240" w:lineRule="auto"/>
              <w:ind w:left="400" w:firstLine="0"/>
            </w:pPr>
            <w:r>
              <w:t>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602EAC" w:rsidRPr="00097E13" w:rsidRDefault="00602EAC" w:rsidP="00746C09">
            <w:pPr>
              <w:pStyle w:val="a3"/>
              <w:shd w:val="clear" w:color="auto" w:fill="auto"/>
              <w:spacing w:before="0" w:after="0" w:line="240" w:lineRule="auto"/>
              <w:ind w:left="400" w:firstLine="0"/>
            </w:pPr>
            <w:r>
              <w:t>20</w:t>
            </w:r>
            <w:r w:rsidR="00097E13">
              <w:t>*</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602EAC" w:rsidRDefault="009B3B20" w:rsidP="00877A40">
            <w:pPr>
              <w:pStyle w:val="a3"/>
              <w:shd w:val="clear" w:color="auto" w:fill="auto"/>
              <w:spacing w:before="0" w:after="0" w:line="240" w:lineRule="auto"/>
              <w:ind w:right="25" w:firstLine="0"/>
              <w:jc w:val="center"/>
            </w:pPr>
            <w:r>
              <w:t>20</w:t>
            </w:r>
            <w:r w:rsidR="00097E13">
              <w:t>**</w:t>
            </w:r>
            <w:r>
              <w:t>/100%</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602EAC" w:rsidRDefault="009B3B20" w:rsidP="00746C09">
            <w:pPr>
              <w:pStyle w:val="a3"/>
              <w:shd w:val="clear" w:color="auto" w:fill="auto"/>
              <w:spacing w:before="0" w:after="0" w:line="240" w:lineRule="auto"/>
              <w:ind w:left="400" w:firstLine="0"/>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02EAC" w:rsidRDefault="009B3B20" w:rsidP="00746C09">
            <w:pPr>
              <w:pStyle w:val="a3"/>
              <w:shd w:val="clear" w:color="auto" w:fill="auto"/>
              <w:spacing w:before="0" w:after="0" w:line="240" w:lineRule="auto"/>
              <w:ind w:left="56" w:firstLine="0"/>
              <w:jc w:val="center"/>
            </w:pPr>
            <w:r>
              <w:t>3</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602EAC" w:rsidRDefault="009B3B20" w:rsidP="00746C09">
            <w:pPr>
              <w:pStyle w:val="a3"/>
              <w:shd w:val="clear" w:color="auto" w:fill="auto"/>
              <w:spacing w:before="0" w:after="0" w:line="240" w:lineRule="auto"/>
              <w:ind w:left="400" w:firstLine="0"/>
            </w:pPr>
            <w:r>
              <w:t>0/0</w:t>
            </w: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602EAC" w:rsidRDefault="009B3B20" w:rsidP="00746C09">
            <w:pPr>
              <w:pStyle w:val="a3"/>
              <w:shd w:val="clear" w:color="auto" w:fill="auto"/>
              <w:spacing w:before="0" w:after="0" w:line="240" w:lineRule="auto"/>
              <w:ind w:left="400" w:firstLine="0"/>
            </w:pPr>
            <w:r>
              <w:t>0/0</w:t>
            </w:r>
          </w:p>
        </w:tc>
      </w:tr>
    </w:tbl>
    <w:p w:rsidR="00602EAC" w:rsidRDefault="00602EAC" w:rsidP="002C46ED"/>
    <w:p w:rsidR="00213249" w:rsidRDefault="00602EAC" w:rsidP="002C46ED">
      <w:r>
        <w:t xml:space="preserve">* </w:t>
      </w:r>
      <w:r w:rsidR="00E75353">
        <w:t>О</w:t>
      </w:r>
      <w:r>
        <w:t>дин ученик с ОВЗ получил свидетельство об обучении.</w:t>
      </w:r>
    </w:p>
    <w:p w:rsidR="00097E13" w:rsidRDefault="00097E13" w:rsidP="002C46ED">
      <w:pPr>
        <w:rPr>
          <w:sz w:val="23"/>
          <w:szCs w:val="23"/>
        </w:rPr>
      </w:pPr>
      <w:r>
        <w:t>** Один ученик получил отметку «3» на пересдаче.</w:t>
      </w:r>
    </w:p>
    <w:p w:rsidR="005B1099" w:rsidRDefault="005B1099" w:rsidP="00213249">
      <w:pPr>
        <w:pStyle w:val="12"/>
        <w:shd w:val="clear" w:color="auto" w:fill="auto"/>
        <w:spacing w:line="230" w:lineRule="exact"/>
        <w:jc w:val="center"/>
        <w:rPr>
          <w:rStyle w:val="21"/>
          <w:b/>
          <w:bCs/>
        </w:rPr>
      </w:pPr>
    </w:p>
    <w:p w:rsidR="005B1099" w:rsidRDefault="005B1099" w:rsidP="005B1099">
      <w:pPr>
        <w:jc w:val="center"/>
        <w:rPr>
          <w:b/>
          <w:sz w:val="22"/>
        </w:rPr>
      </w:pPr>
      <w:r w:rsidRPr="005B1099">
        <w:rPr>
          <w:b/>
          <w:sz w:val="22"/>
        </w:rPr>
        <w:t xml:space="preserve">Результаты государственной итоговой аттестации обучающихся 11 класса </w:t>
      </w:r>
    </w:p>
    <w:p w:rsidR="005B1099" w:rsidRPr="005B1099" w:rsidRDefault="005B1099" w:rsidP="005B1099">
      <w:pPr>
        <w:jc w:val="center"/>
        <w:rPr>
          <w:b/>
          <w:sz w:val="24"/>
          <w:szCs w:val="23"/>
        </w:rPr>
      </w:pPr>
      <w:r w:rsidRPr="005B1099">
        <w:rPr>
          <w:sz w:val="22"/>
        </w:rPr>
        <w:t>(в</w:t>
      </w:r>
      <w:r w:rsidRPr="005B1099">
        <w:rPr>
          <w:b/>
          <w:sz w:val="22"/>
        </w:rPr>
        <w:t xml:space="preserve"> </w:t>
      </w:r>
      <w:r w:rsidRPr="005B1099">
        <w:rPr>
          <w:rStyle w:val="21"/>
          <w:b w:val="0"/>
          <w:bCs w:val="0"/>
          <w:sz w:val="24"/>
        </w:rPr>
        <w:t>течение последних 3 лет)</w:t>
      </w:r>
    </w:p>
    <w:p w:rsidR="005B1099" w:rsidRDefault="005B1099" w:rsidP="005B1099">
      <w:pPr>
        <w:rPr>
          <w:sz w:val="23"/>
          <w:szCs w:val="23"/>
        </w:rPr>
      </w:pPr>
    </w:p>
    <w:tbl>
      <w:tblPr>
        <w:tblW w:w="10235" w:type="dxa"/>
        <w:tblLayout w:type="fixed"/>
        <w:tblCellMar>
          <w:left w:w="0" w:type="dxa"/>
          <w:right w:w="0" w:type="dxa"/>
        </w:tblCellMar>
        <w:tblLook w:val="0000" w:firstRow="0" w:lastRow="0" w:firstColumn="0" w:lastColumn="0" w:noHBand="0" w:noVBand="0"/>
      </w:tblPr>
      <w:tblGrid>
        <w:gridCol w:w="1296"/>
        <w:gridCol w:w="912"/>
        <w:gridCol w:w="830"/>
        <w:gridCol w:w="1430"/>
        <w:gridCol w:w="1301"/>
        <w:gridCol w:w="1182"/>
        <w:gridCol w:w="936"/>
        <w:gridCol w:w="1162"/>
        <w:gridCol w:w="1186"/>
      </w:tblGrid>
      <w:tr w:rsidR="005B1099" w:rsidTr="004B722D">
        <w:trPr>
          <w:trHeight w:val="264"/>
        </w:trPr>
        <w:tc>
          <w:tcPr>
            <w:tcW w:w="1296"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400" w:firstLine="0"/>
              <w:jc w:val="center"/>
            </w:pPr>
            <w:r>
              <w:t>Уч. год</w:t>
            </w:r>
          </w:p>
        </w:tc>
        <w:tc>
          <w:tcPr>
            <w:tcW w:w="912"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20" w:firstLine="0"/>
              <w:jc w:val="center"/>
            </w:pPr>
            <w:r>
              <w:t>Всего</w:t>
            </w:r>
          </w:p>
          <w:p w:rsidR="005B1099" w:rsidRDefault="005B1099" w:rsidP="006F3A72">
            <w:pPr>
              <w:pStyle w:val="a3"/>
              <w:shd w:val="clear" w:color="auto" w:fill="auto"/>
              <w:spacing w:before="0" w:after="0" w:line="240" w:lineRule="auto"/>
              <w:ind w:left="120" w:firstLine="0"/>
              <w:jc w:val="center"/>
            </w:pPr>
            <w:r>
              <w:t>обучающихся</w:t>
            </w:r>
          </w:p>
          <w:p w:rsidR="005B1099" w:rsidRDefault="005B1099" w:rsidP="006F3A72">
            <w:pPr>
              <w:pStyle w:val="a3"/>
              <w:shd w:val="clear" w:color="auto" w:fill="auto"/>
              <w:spacing w:before="0" w:after="0" w:line="240" w:lineRule="auto"/>
              <w:ind w:left="120" w:firstLine="0"/>
              <w:jc w:val="center"/>
            </w:pPr>
            <w:r>
              <w:t>по</w:t>
            </w:r>
          </w:p>
          <w:p w:rsidR="005B1099" w:rsidRDefault="005B1099" w:rsidP="006F3A72">
            <w:pPr>
              <w:pStyle w:val="a3"/>
              <w:shd w:val="clear" w:color="auto" w:fill="auto"/>
              <w:spacing w:before="0" w:after="0" w:line="240" w:lineRule="auto"/>
              <w:ind w:left="120" w:firstLine="0"/>
              <w:jc w:val="center"/>
            </w:pPr>
            <w:r>
              <w:t>состоянию</w:t>
            </w:r>
          </w:p>
          <w:p w:rsidR="005B1099" w:rsidRDefault="005B1099" w:rsidP="006F3A72">
            <w:pPr>
              <w:pStyle w:val="a3"/>
              <w:shd w:val="clear" w:color="auto" w:fill="auto"/>
              <w:spacing w:before="0" w:after="0" w:line="240" w:lineRule="auto"/>
              <w:ind w:left="120" w:firstLine="0"/>
              <w:jc w:val="center"/>
            </w:pPr>
            <w:r>
              <w:t>на</w:t>
            </w:r>
          </w:p>
          <w:p w:rsidR="005B1099" w:rsidRDefault="005B1099" w:rsidP="006F3A72">
            <w:pPr>
              <w:pStyle w:val="a3"/>
              <w:spacing w:after="0" w:line="240" w:lineRule="auto"/>
              <w:ind w:left="120"/>
              <w:jc w:val="center"/>
            </w:pPr>
            <w:r>
              <w:t>25.05</w:t>
            </w:r>
          </w:p>
        </w:tc>
        <w:tc>
          <w:tcPr>
            <w:tcW w:w="830"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20" w:firstLine="0"/>
              <w:jc w:val="center"/>
            </w:pPr>
            <w:r>
              <w:t>Не</w:t>
            </w:r>
          </w:p>
          <w:p w:rsidR="005B1099" w:rsidRDefault="005B1099" w:rsidP="006F3A72">
            <w:pPr>
              <w:pStyle w:val="a3"/>
              <w:shd w:val="clear" w:color="auto" w:fill="auto"/>
              <w:spacing w:before="0" w:after="0" w:line="240" w:lineRule="auto"/>
              <w:ind w:left="120" w:firstLine="0"/>
              <w:jc w:val="center"/>
            </w:pPr>
            <w:r>
              <w:t>допущены до</w:t>
            </w:r>
          </w:p>
          <w:p w:rsidR="005B1099" w:rsidRDefault="005B1099" w:rsidP="006F3A72">
            <w:pPr>
              <w:pStyle w:val="a3"/>
              <w:spacing w:after="0" w:line="240" w:lineRule="auto"/>
              <w:ind w:left="120"/>
              <w:jc w:val="center"/>
            </w:pPr>
            <w:r>
              <w:t>ГИА</w:t>
            </w:r>
          </w:p>
        </w:tc>
        <w:tc>
          <w:tcPr>
            <w:tcW w:w="1430" w:type="dxa"/>
            <w:vMerge w:val="restart"/>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40" w:firstLine="0"/>
              <w:jc w:val="center"/>
            </w:pPr>
            <w:r>
              <w:t>Допущены к ГИА</w:t>
            </w:r>
          </w:p>
        </w:tc>
        <w:tc>
          <w:tcPr>
            <w:tcW w:w="57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400" w:firstLine="0"/>
              <w:jc w:val="center"/>
            </w:pPr>
            <w:r>
              <w:t>Из числа допущенных до ГИА</w:t>
            </w:r>
          </w:p>
        </w:tc>
      </w:tr>
      <w:tr w:rsidR="005B1099" w:rsidTr="004B722D">
        <w:trPr>
          <w:trHeight w:val="2630"/>
        </w:trPr>
        <w:tc>
          <w:tcPr>
            <w:tcW w:w="1296" w:type="dxa"/>
            <w:vMerge/>
            <w:tcBorders>
              <w:left w:val="single" w:sz="4" w:space="0" w:color="auto"/>
              <w:right w:val="single" w:sz="4" w:space="0" w:color="auto"/>
            </w:tcBorders>
            <w:shd w:val="clear" w:color="auto" w:fill="FFFFFF"/>
            <w:vAlign w:val="center"/>
          </w:tcPr>
          <w:p w:rsidR="005B1099" w:rsidRDefault="005B1099" w:rsidP="006F3A72">
            <w:pPr>
              <w:jc w:val="center"/>
              <w:rPr>
                <w:sz w:val="10"/>
                <w:szCs w:val="10"/>
              </w:rPr>
            </w:pPr>
          </w:p>
        </w:tc>
        <w:tc>
          <w:tcPr>
            <w:tcW w:w="912" w:type="dxa"/>
            <w:vMerge/>
            <w:tcBorders>
              <w:left w:val="single" w:sz="4" w:space="0" w:color="auto"/>
              <w:right w:val="single" w:sz="4" w:space="0" w:color="auto"/>
            </w:tcBorders>
            <w:shd w:val="clear" w:color="auto" w:fill="FFFFFF"/>
            <w:vAlign w:val="center"/>
          </w:tcPr>
          <w:p w:rsidR="005B1099" w:rsidRDefault="005B1099" w:rsidP="006F3A72">
            <w:pPr>
              <w:pStyle w:val="a3"/>
              <w:spacing w:after="0" w:line="240" w:lineRule="auto"/>
              <w:ind w:left="120"/>
              <w:jc w:val="center"/>
            </w:pPr>
          </w:p>
        </w:tc>
        <w:tc>
          <w:tcPr>
            <w:tcW w:w="830" w:type="dxa"/>
            <w:vMerge/>
            <w:tcBorders>
              <w:left w:val="single" w:sz="4" w:space="0" w:color="auto"/>
              <w:right w:val="single" w:sz="4" w:space="0" w:color="auto"/>
            </w:tcBorders>
            <w:shd w:val="clear" w:color="auto" w:fill="FFFFFF"/>
            <w:vAlign w:val="center"/>
          </w:tcPr>
          <w:p w:rsidR="005B1099" w:rsidRDefault="005B1099" w:rsidP="006F3A72">
            <w:pPr>
              <w:pStyle w:val="a3"/>
              <w:spacing w:after="0" w:line="240" w:lineRule="auto"/>
              <w:ind w:left="120"/>
              <w:jc w:val="center"/>
            </w:pPr>
          </w:p>
        </w:tc>
        <w:tc>
          <w:tcPr>
            <w:tcW w:w="1430" w:type="dxa"/>
            <w:vMerge/>
            <w:tcBorders>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40" w:firstLine="0"/>
              <w:jc w:val="center"/>
            </w:pPr>
          </w:p>
        </w:tc>
        <w:tc>
          <w:tcPr>
            <w:tcW w:w="1301" w:type="dxa"/>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20" w:firstLine="0"/>
              <w:jc w:val="center"/>
            </w:pPr>
            <w:r>
              <w:t>Успешно</w:t>
            </w:r>
          </w:p>
          <w:p w:rsidR="005B1099" w:rsidRDefault="005B1099" w:rsidP="006F3A72">
            <w:pPr>
              <w:pStyle w:val="a3"/>
              <w:shd w:val="clear" w:color="auto" w:fill="auto"/>
              <w:tabs>
                <w:tab w:val="left" w:pos="1301"/>
              </w:tabs>
              <w:spacing w:before="0" w:after="0" w:line="240" w:lineRule="auto"/>
              <w:ind w:firstLine="0"/>
              <w:jc w:val="center"/>
            </w:pPr>
            <w:r>
              <w:t>прошли</w:t>
            </w:r>
          </w:p>
          <w:p w:rsidR="005B1099" w:rsidRDefault="005B1099" w:rsidP="006F3A72">
            <w:pPr>
              <w:pStyle w:val="a3"/>
              <w:shd w:val="clear" w:color="auto" w:fill="auto"/>
              <w:spacing w:before="0" w:after="0" w:line="240" w:lineRule="auto"/>
              <w:ind w:firstLine="0"/>
              <w:jc w:val="center"/>
            </w:pPr>
            <w:r>
              <w:t>ГИА</w:t>
            </w:r>
          </w:p>
          <w:p w:rsidR="005B1099" w:rsidRDefault="005B1099" w:rsidP="006F3A72">
            <w:pPr>
              <w:pStyle w:val="a3"/>
              <w:shd w:val="clear" w:color="auto" w:fill="auto"/>
              <w:spacing w:before="0" w:after="0" w:line="240" w:lineRule="auto"/>
              <w:ind w:firstLine="0"/>
              <w:jc w:val="center"/>
            </w:pPr>
            <w:r>
              <w:t>и</w:t>
            </w:r>
          </w:p>
          <w:p w:rsidR="005B1099" w:rsidRDefault="005B1099" w:rsidP="006F3A72">
            <w:pPr>
              <w:pStyle w:val="a3"/>
              <w:shd w:val="clear" w:color="auto" w:fill="auto"/>
              <w:spacing w:before="0" w:after="0" w:line="240" w:lineRule="auto"/>
              <w:ind w:firstLine="0"/>
              <w:jc w:val="center"/>
            </w:pPr>
            <w:r>
              <w:t>получили</w:t>
            </w:r>
          </w:p>
          <w:p w:rsidR="005B1099" w:rsidRDefault="005B1099" w:rsidP="006F3A72">
            <w:pPr>
              <w:pStyle w:val="a3"/>
              <w:shd w:val="clear" w:color="auto" w:fill="auto"/>
              <w:spacing w:before="0" w:after="0" w:line="240" w:lineRule="auto"/>
              <w:ind w:right="94" w:firstLine="0"/>
              <w:jc w:val="center"/>
            </w:pPr>
            <w:r>
              <w:t>аттестат</w:t>
            </w:r>
          </w:p>
          <w:p w:rsidR="005B1099" w:rsidRDefault="005B1099" w:rsidP="006F3A72">
            <w:pPr>
              <w:pStyle w:val="a3"/>
              <w:spacing w:before="60" w:after="0" w:line="240" w:lineRule="auto"/>
              <w:ind w:left="480"/>
              <w:jc w:val="center"/>
            </w:pPr>
            <w:r>
              <w:t>(чел./%)</w:t>
            </w:r>
          </w:p>
        </w:tc>
        <w:tc>
          <w:tcPr>
            <w:tcW w:w="1182" w:type="dxa"/>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20" w:firstLine="0"/>
              <w:jc w:val="center"/>
            </w:pPr>
            <w:r>
              <w:t>Получили</w:t>
            </w:r>
          </w:p>
          <w:p w:rsidR="005B1099" w:rsidRDefault="005B1099" w:rsidP="006F3A72">
            <w:pPr>
              <w:pStyle w:val="a3"/>
              <w:shd w:val="clear" w:color="auto" w:fill="auto"/>
              <w:spacing w:before="0" w:after="0" w:line="240" w:lineRule="auto"/>
              <w:ind w:left="120" w:firstLine="0"/>
              <w:jc w:val="center"/>
            </w:pPr>
            <w:r>
              <w:t>аттестат</w:t>
            </w:r>
          </w:p>
          <w:p w:rsidR="005B1099" w:rsidRDefault="005B1099" w:rsidP="006F3A72">
            <w:pPr>
              <w:pStyle w:val="a3"/>
              <w:shd w:val="clear" w:color="auto" w:fill="auto"/>
              <w:spacing w:before="0" w:after="0" w:line="240" w:lineRule="auto"/>
              <w:ind w:left="120" w:firstLine="0"/>
              <w:jc w:val="center"/>
            </w:pPr>
            <w:r>
              <w:t>особого</w:t>
            </w:r>
          </w:p>
          <w:p w:rsidR="005B1099" w:rsidRDefault="005B1099" w:rsidP="006F3A72">
            <w:pPr>
              <w:pStyle w:val="a3"/>
              <w:shd w:val="clear" w:color="auto" w:fill="auto"/>
              <w:spacing w:before="0" w:after="0" w:line="240" w:lineRule="auto"/>
              <w:ind w:left="120" w:firstLine="0"/>
              <w:jc w:val="center"/>
            </w:pPr>
            <w:r>
              <w:t>образца</w:t>
            </w:r>
          </w:p>
          <w:p w:rsidR="005B1099" w:rsidRDefault="005B1099" w:rsidP="006F3A72">
            <w:pPr>
              <w:pStyle w:val="a3"/>
              <w:spacing w:after="0" w:line="240" w:lineRule="auto"/>
              <w:ind w:left="120"/>
              <w:jc w:val="center"/>
            </w:pPr>
            <w:r>
              <w:t>(чел./%)</w:t>
            </w:r>
          </w:p>
        </w:tc>
        <w:tc>
          <w:tcPr>
            <w:tcW w:w="936" w:type="dxa"/>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56" w:right="29" w:firstLine="0"/>
              <w:jc w:val="center"/>
            </w:pPr>
            <w:r>
              <w:t>В</w:t>
            </w:r>
          </w:p>
          <w:p w:rsidR="005B1099" w:rsidRDefault="005B1099" w:rsidP="006F3A72">
            <w:pPr>
              <w:pStyle w:val="a3"/>
              <w:shd w:val="clear" w:color="auto" w:fill="auto"/>
              <w:spacing w:before="0" w:after="0" w:line="240" w:lineRule="auto"/>
              <w:ind w:left="56" w:right="29" w:firstLine="0"/>
              <w:jc w:val="center"/>
            </w:pPr>
            <w:r>
              <w:t>аттестате</w:t>
            </w:r>
          </w:p>
          <w:p w:rsidR="005B1099" w:rsidRDefault="005B1099" w:rsidP="006F3A72">
            <w:pPr>
              <w:pStyle w:val="a3"/>
              <w:spacing w:after="0" w:line="254" w:lineRule="exact"/>
              <w:ind w:left="56" w:right="29"/>
              <w:jc w:val="center"/>
            </w:pPr>
            <w:r>
              <w:t>«4» и «5»</w:t>
            </w:r>
          </w:p>
        </w:tc>
        <w:tc>
          <w:tcPr>
            <w:tcW w:w="1162" w:type="dxa"/>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13" w:firstLine="0"/>
              <w:jc w:val="center"/>
            </w:pPr>
            <w:r>
              <w:t>Не</w:t>
            </w:r>
          </w:p>
          <w:p w:rsidR="005B1099" w:rsidRDefault="005B1099" w:rsidP="006F3A72">
            <w:pPr>
              <w:pStyle w:val="a3"/>
              <w:shd w:val="clear" w:color="auto" w:fill="auto"/>
              <w:spacing w:before="0" w:after="0" w:line="240" w:lineRule="auto"/>
              <w:ind w:left="113" w:firstLine="0"/>
              <w:jc w:val="center"/>
            </w:pPr>
            <w:r>
              <w:t>получили</w:t>
            </w:r>
          </w:p>
          <w:p w:rsidR="005B1099" w:rsidRDefault="005B1099" w:rsidP="006F3A72">
            <w:pPr>
              <w:pStyle w:val="a3"/>
              <w:shd w:val="clear" w:color="auto" w:fill="auto"/>
              <w:spacing w:before="0" w:after="0" w:line="240" w:lineRule="auto"/>
              <w:ind w:left="113" w:firstLine="0"/>
              <w:jc w:val="center"/>
            </w:pPr>
            <w:r>
              <w:t>аттестаты</w:t>
            </w:r>
          </w:p>
          <w:p w:rsidR="005B1099" w:rsidRDefault="005B1099" w:rsidP="006F3A72">
            <w:pPr>
              <w:pStyle w:val="a3"/>
              <w:shd w:val="clear" w:color="auto" w:fill="auto"/>
              <w:spacing w:before="0" w:after="0" w:line="240" w:lineRule="auto"/>
              <w:ind w:left="113" w:firstLine="0"/>
              <w:jc w:val="center"/>
            </w:pPr>
            <w:r>
              <w:t>всего</w:t>
            </w:r>
          </w:p>
          <w:p w:rsidR="005B1099" w:rsidRDefault="005B1099" w:rsidP="006F3A72">
            <w:pPr>
              <w:pStyle w:val="a3"/>
              <w:spacing w:after="0" w:line="240" w:lineRule="auto"/>
              <w:ind w:left="113"/>
              <w:jc w:val="center"/>
            </w:pPr>
            <w:r>
              <w:t>(чел./%)</w:t>
            </w:r>
          </w:p>
        </w:tc>
        <w:tc>
          <w:tcPr>
            <w:tcW w:w="1186" w:type="dxa"/>
            <w:tcBorders>
              <w:top w:val="single" w:sz="4" w:space="0" w:color="auto"/>
              <w:left w:val="single" w:sz="4" w:space="0" w:color="auto"/>
              <w:right w:val="single" w:sz="4" w:space="0" w:color="auto"/>
            </w:tcBorders>
            <w:shd w:val="clear" w:color="auto" w:fill="FFFFFF"/>
            <w:vAlign w:val="center"/>
          </w:tcPr>
          <w:p w:rsidR="005B1099" w:rsidRDefault="005B1099" w:rsidP="006F3A72">
            <w:pPr>
              <w:pStyle w:val="a3"/>
              <w:shd w:val="clear" w:color="auto" w:fill="auto"/>
              <w:spacing w:before="0" w:after="0" w:line="240" w:lineRule="auto"/>
              <w:ind w:left="120" w:firstLine="0"/>
              <w:jc w:val="center"/>
            </w:pPr>
            <w:r>
              <w:t>Из них</w:t>
            </w:r>
          </w:p>
          <w:p w:rsidR="005B1099" w:rsidRDefault="005B1099" w:rsidP="006F3A72">
            <w:pPr>
              <w:pStyle w:val="a3"/>
              <w:shd w:val="clear" w:color="auto" w:fill="auto"/>
              <w:spacing w:before="0" w:after="0" w:line="240" w:lineRule="auto"/>
              <w:ind w:left="120" w:firstLine="0"/>
              <w:jc w:val="center"/>
            </w:pPr>
            <w:r>
              <w:t>оставлены на</w:t>
            </w:r>
          </w:p>
          <w:p w:rsidR="005B1099" w:rsidRDefault="005B1099" w:rsidP="006F3A72">
            <w:pPr>
              <w:pStyle w:val="a3"/>
              <w:shd w:val="clear" w:color="auto" w:fill="auto"/>
              <w:spacing w:before="0" w:after="0" w:line="240" w:lineRule="auto"/>
              <w:ind w:left="120" w:firstLine="0"/>
              <w:jc w:val="center"/>
            </w:pPr>
            <w:r>
              <w:t>повторный год</w:t>
            </w:r>
          </w:p>
          <w:p w:rsidR="005B1099" w:rsidRDefault="005B1099" w:rsidP="006F3A72">
            <w:pPr>
              <w:pStyle w:val="a3"/>
              <w:shd w:val="clear" w:color="auto" w:fill="auto"/>
              <w:spacing w:before="0" w:after="0" w:line="240" w:lineRule="auto"/>
              <w:ind w:left="120" w:firstLine="0"/>
              <w:jc w:val="center"/>
            </w:pPr>
            <w:r>
              <w:t>обучения</w:t>
            </w:r>
          </w:p>
          <w:p w:rsidR="005B1099" w:rsidRDefault="005B1099" w:rsidP="006F3A72">
            <w:pPr>
              <w:pStyle w:val="a3"/>
              <w:spacing w:after="0" w:line="240" w:lineRule="auto"/>
              <w:ind w:left="120"/>
              <w:jc w:val="center"/>
            </w:pPr>
            <w:r>
              <w:t>(чел./%)</w:t>
            </w:r>
          </w:p>
        </w:tc>
      </w:tr>
      <w:tr w:rsidR="004B722D" w:rsidTr="004B722D">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140" w:firstLine="0"/>
            </w:pPr>
            <w:r>
              <w:t>2019</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4B722D" w:rsidRDefault="00877A40" w:rsidP="006F3A72">
            <w:pPr>
              <w:pStyle w:val="a3"/>
              <w:shd w:val="clear" w:color="auto" w:fill="auto"/>
              <w:spacing w:before="0" w:after="0" w:line="240" w:lineRule="auto"/>
              <w:ind w:left="400" w:firstLine="0"/>
            </w:pPr>
            <w:r>
              <w:t>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56" w:firstLine="0"/>
              <w:jc w:val="cente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4B722D" w:rsidRDefault="004B722D" w:rsidP="006F3A72">
            <w:pPr>
              <w:pStyle w:val="a3"/>
              <w:shd w:val="clear" w:color="auto" w:fill="auto"/>
              <w:spacing w:before="0" w:after="0" w:line="240" w:lineRule="auto"/>
              <w:ind w:left="400" w:firstLine="0"/>
            </w:pPr>
          </w:p>
        </w:tc>
      </w:tr>
      <w:tr w:rsidR="00825953" w:rsidTr="004B722D">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6F3A72">
            <w:pPr>
              <w:pStyle w:val="a3"/>
              <w:shd w:val="clear" w:color="auto" w:fill="auto"/>
              <w:spacing w:before="0" w:after="0" w:line="240" w:lineRule="auto"/>
              <w:ind w:left="140" w:firstLine="0"/>
            </w:pPr>
            <w:r>
              <w:t>2020</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5</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25953" w:rsidRDefault="00825953" w:rsidP="00746C09">
            <w:pPr>
              <w:pStyle w:val="a3"/>
              <w:shd w:val="clear" w:color="auto" w:fill="auto"/>
              <w:spacing w:before="0" w:after="0" w:line="240" w:lineRule="auto"/>
              <w:ind w:left="400" w:firstLine="0"/>
            </w:pPr>
            <w:r>
              <w:t>5</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825953" w:rsidRDefault="00877A40" w:rsidP="006F3A72">
            <w:pPr>
              <w:pStyle w:val="a3"/>
              <w:shd w:val="clear" w:color="auto" w:fill="auto"/>
              <w:spacing w:before="0" w:after="0" w:line="240" w:lineRule="auto"/>
              <w:ind w:left="400" w:firstLine="0"/>
            </w:pPr>
            <w:r>
              <w:t>5/100%</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825953" w:rsidRDefault="00877A40" w:rsidP="006F3A72">
            <w:pPr>
              <w:pStyle w:val="a3"/>
              <w:shd w:val="clear" w:color="auto" w:fill="auto"/>
              <w:spacing w:before="0" w:after="0" w:line="240" w:lineRule="auto"/>
              <w:ind w:left="400" w:firstLine="0"/>
            </w:pPr>
            <w:r>
              <w:t>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825953" w:rsidRDefault="00877A40" w:rsidP="006F3A72">
            <w:pPr>
              <w:pStyle w:val="a3"/>
              <w:shd w:val="clear" w:color="auto" w:fill="auto"/>
              <w:spacing w:before="0" w:after="0" w:line="240" w:lineRule="auto"/>
              <w:ind w:left="56" w:firstLine="0"/>
              <w:jc w:val="center"/>
            </w:pPr>
            <w:r>
              <w:t>2</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825953" w:rsidRDefault="00877A40" w:rsidP="006F3A72">
            <w:pPr>
              <w:pStyle w:val="a3"/>
              <w:shd w:val="clear" w:color="auto" w:fill="auto"/>
              <w:spacing w:before="0" w:after="0" w:line="240" w:lineRule="auto"/>
              <w:ind w:left="400" w:firstLine="0"/>
            </w:pPr>
            <w:r>
              <w:t>0/0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825953" w:rsidRDefault="00877A40" w:rsidP="006F3A72">
            <w:pPr>
              <w:pStyle w:val="a3"/>
              <w:shd w:val="clear" w:color="auto" w:fill="auto"/>
              <w:spacing w:before="0" w:after="0" w:line="240" w:lineRule="auto"/>
              <w:ind w:left="400" w:firstLine="0"/>
            </w:pPr>
            <w:r>
              <w:t>0/0</w:t>
            </w:r>
          </w:p>
        </w:tc>
      </w:tr>
      <w:tr w:rsidR="00097E13" w:rsidTr="004B722D">
        <w:trPr>
          <w:trHeight w:val="254"/>
        </w:trPr>
        <w:tc>
          <w:tcPr>
            <w:tcW w:w="1296"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140" w:firstLine="0"/>
            </w:pPr>
            <w:r>
              <w:t>2021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746C09">
            <w:pPr>
              <w:pStyle w:val="a3"/>
              <w:shd w:val="clear" w:color="auto" w:fill="auto"/>
              <w:spacing w:before="0" w:after="0" w:line="240" w:lineRule="auto"/>
              <w:ind w:left="400" w:firstLine="0"/>
            </w:pPr>
            <w:r>
              <w:t>4</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746C09">
            <w:pPr>
              <w:pStyle w:val="a3"/>
              <w:shd w:val="clear" w:color="auto" w:fill="auto"/>
              <w:spacing w:before="0" w:after="0" w:line="240" w:lineRule="auto"/>
              <w:ind w:left="400" w:firstLine="0"/>
            </w:pPr>
            <w:r>
              <w:t>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746C09">
            <w:pPr>
              <w:pStyle w:val="a3"/>
              <w:shd w:val="clear" w:color="auto" w:fill="auto"/>
              <w:spacing w:before="0" w:after="0" w:line="240" w:lineRule="auto"/>
              <w:ind w:left="400" w:firstLine="0"/>
            </w:pPr>
            <w:r>
              <w:t>4</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400" w:firstLine="0"/>
            </w:pPr>
            <w:r>
              <w:t>4</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400" w:firstLine="0"/>
            </w:pPr>
            <w:r>
              <w:t>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56" w:firstLine="0"/>
              <w:jc w:val="center"/>
            </w:pPr>
            <w:r>
              <w:t>4</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400" w:firstLine="0"/>
            </w:pPr>
            <w:r>
              <w:t>0/0</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097E13" w:rsidRDefault="00097E13" w:rsidP="006F3A72">
            <w:pPr>
              <w:pStyle w:val="a3"/>
              <w:shd w:val="clear" w:color="auto" w:fill="auto"/>
              <w:spacing w:before="0" w:after="0" w:line="240" w:lineRule="auto"/>
              <w:ind w:left="400" w:firstLine="0"/>
            </w:pPr>
            <w:r>
              <w:t>0/0</w:t>
            </w:r>
          </w:p>
        </w:tc>
      </w:tr>
    </w:tbl>
    <w:p w:rsidR="005B1099" w:rsidRDefault="005B1099" w:rsidP="005B1099">
      <w:pPr>
        <w:jc w:val="center"/>
        <w:rPr>
          <w:sz w:val="23"/>
          <w:szCs w:val="23"/>
        </w:rPr>
      </w:pPr>
    </w:p>
    <w:p w:rsidR="005B1099" w:rsidRPr="005B1099" w:rsidRDefault="005B1099" w:rsidP="005B1099">
      <w:pPr>
        <w:rPr>
          <w:sz w:val="23"/>
          <w:szCs w:val="23"/>
        </w:rPr>
      </w:pPr>
    </w:p>
    <w:p w:rsidR="005B1099" w:rsidRDefault="005B1099" w:rsidP="005B1099">
      <w:pPr>
        <w:rPr>
          <w:sz w:val="23"/>
          <w:szCs w:val="23"/>
        </w:rPr>
      </w:pPr>
    </w:p>
    <w:p w:rsidR="00031F1B" w:rsidRDefault="00031F1B" w:rsidP="00031F1B">
      <w:pPr>
        <w:pStyle w:val="11"/>
        <w:keepNext/>
        <w:keepLines/>
        <w:shd w:val="clear" w:color="auto" w:fill="auto"/>
        <w:spacing w:after="0" w:line="230" w:lineRule="exact"/>
        <w:jc w:val="center"/>
      </w:pPr>
      <w:bookmarkStart w:id="7" w:name="bookmark13"/>
    </w:p>
    <w:p w:rsidR="000F5DDF" w:rsidRDefault="000F5DDF" w:rsidP="00031F1B">
      <w:pPr>
        <w:pStyle w:val="11"/>
        <w:keepNext/>
        <w:keepLines/>
        <w:shd w:val="clear" w:color="auto" w:fill="auto"/>
        <w:spacing w:after="0" w:line="230" w:lineRule="exact"/>
        <w:jc w:val="center"/>
      </w:pPr>
    </w:p>
    <w:p w:rsidR="00CA0612" w:rsidRDefault="00CA0612" w:rsidP="00031F1B">
      <w:pPr>
        <w:pStyle w:val="11"/>
        <w:keepNext/>
        <w:keepLines/>
        <w:shd w:val="clear" w:color="auto" w:fill="auto"/>
        <w:spacing w:after="0" w:line="230" w:lineRule="exact"/>
        <w:jc w:val="center"/>
      </w:pPr>
    </w:p>
    <w:p w:rsidR="00CA0612" w:rsidRDefault="00CA0612" w:rsidP="00031F1B">
      <w:pPr>
        <w:pStyle w:val="11"/>
        <w:keepNext/>
        <w:keepLines/>
        <w:shd w:val="clear" w:color="auto" w:fill="auto"/>
        <w:spacing w:after="0" w:line="230" w:lineRule="exact"/>
        <w:jc w:val="center"/>
      </w:pPr>
    </w:p>
    <w:p w:rsidR="00CA0612" w:rsidRDefault="00CA0612" w:rsidP="00031F1B">
      <w:pPr>
        <w:pStyle w:val="11"/>
        <w:keepNext/>
        <w:keepLines/>
        <w:shd w:val="clear" w:color="auto" w:fill="auto"/>
        <w:spacing w:after="0" w:line="230" w:lineRule="exact"/>
        <w:jc w:val="center"/>
      </w:pPr>
    </w:p>
    <w:p w:rsidR="00CA0612" w:rsidRDefault="00CA0612" w:rsidP="00031F1B">
      <w:pPr>
        <w:pStyle w:val="11"/>
        <w:keepNext/>
        <w:keepLines/>
        <w:shd w:val="clear" w:color="auto" w:fill="auto"/>
        <w:spacing w:after="0" w:line="230" w:lineRule="exact"/>
        <w:jc w:val="center"/>
      </w:pPr>
    </w:p>
    <w:p w:rsidR="00CA0612" w:rsidRDefault="00CA0612" w:rsidP="00031F1B">
      <w:pPr>
        <w:pStyle w:val="11"/>
        <w:keepNext/>
        <w:keepLines/>
        <w:shd w:val="clear" w:color="auto" w:fill="auto"/>
        <w:spacing w:after="0" w:line="230" w:lineRule="exact"/>
        <w:jc w:val="center"/>
      </w:pPr>
    </w:p>
    <w:p w:rsidR="009910AB" w:rsidRDefault="009910AB" w:rsidP="00031F1B">
      <w:pPr>
        <w:pStyle w:val="11"/>
        <w:keepNext/>
        <w:keepLines/>
        <w:shd w:val="clear" w:color="auto" w:fill="auto"/>
        <w:spacing w:after="0" w:line="230" w:lineRule="exact"/>
        <w:jc w:val="center"/>
      </w:pPr>
    </w:p>
    <w:p w:rsidR="009910AB" w:rsidRDefault="009910AB" w:rsidP="00031F1B">
      <w:pPr>
        <w:pStyle w:val="11"/>
        <w:keepNext/>
        <w:keepLines/>
        <w:shd w:val="clear" w:color="auto" w:fill="auto"/>
        <w:spacing w:after="0" w:line="230" w:lineRule="exact"/>
        <w:jc w:val="center"/>
      </w:pPr>
    </w:p>
    <w:p w:rsidR="009910AB" w:rsidRDefault="009910AB" w:rsidP="00031F1B">
      <w:pPr>
        <w:pStyle w:val="11"/>
        <w:keepNext/>
        <w:keepLines/>
        <w:shd w:val="clear" w:color="auto" w:fill="auto"/>
        <w:spacing w:after="0" w:line="230" w:lineRule="exact"/>
        <w:jc w:val="center"/>
      </w:pPr>
    </w:p>
    <w:p w:rsidR="009910AB" w:rsidRDefault="009910AB" w:rsidP="00031F1B">
      <w:pPr>
        <w:pStyle w:val="11"/>
        <w:keepNext/>
        <w:keepLines/>
        <w:shd w:val="clear" w:color="auto" w:fill="auto"/>
        <w:spacing w:after="0" w:line="230" w:lineRule="exact"/>
        <w:jc w:val="center"/>
      </w:pPr>
    </w:p>
    <w:p w:rsidR="00031F1B" w:rsidRDefault="00031F1B" w:rsidP="00031F1B">
      <w:pPr>
        <w:pStyle w:val="11"/>
        <w:keepNext/>
        <w:keepLines/>
        <w:shd w:val="clear" w:color="auto" w:fill="auto"/>
        <w:spacing w:after="0" w:line="230" w:lineRule="exact"/>
        <w:jc w:val="center"/>
      </w:pPr>
      <w:r>
        <w:t>Участие учащихся МОУ «СОШ п. Знаменский» в конкурсах и олимпиадах</w:t>
      </w:r>
      <w:bookmarkEnd w:id="7"/>
    </w:p>
    <w:p w:rsidR="00031F1B" w:rsidRDefault="00031F1B" w:rsidP="00031F1B">
      <w:pPr>
        <w:pStyle w:val="11"/>
        <w:keepNext/>
        <w:keepLines/>
        <w:shd w:val="clear" w:color="auto" w:fill="auto"/>
        <w:spacing w:after="0" w:line="230" w:lineRule="exact"/>
        <w:jc w:val="center"/>
      </w:pPr>
    </w:p>
    <w:p w:rsidR="00031F1B" w:rsidRDefault="00031F1B" w:rsidP="00031F1B">
      <w:pPr>
        <w:rPr>
          <w:sz w:val="2"/>
          <w:szCs w:val="2"/>
        </w:rPr>
      </w:pPr>
    </w:p>
    <w:p w:rsidR="003763F2" w:rsidRDefault="003763F2" w:rsidP="00D02C9A">
      <w:pPr>
        <w:pStyle w:val="81"/>
        <w:shd w:val="clear" w:color="auto" w:fill="auto"/>
        <w:spacing w:after="185" w:line="274" w:lineRule="exact"/>
        <w:jc w:val="center"/>
      </w:pPr>
    </w:p>
    <w:p w:rsidR="00D02C9A" w:rsidRPr="00C413E9" w:rsidRDefault="00D02C9A" w:rsidP="00D02C9A">
      <w:pPr>
        <w:pStyle w:val="81"/>
        <w:shd w:val="clear" w:color="auto" w:fill="auto"/>
        <w:spacing w:after="185" w:line="274" w:lineRule="exact"/>
        <w:jc w:val="center"/>
      </w:pPr>
      <w:r w:rsidRPr="00C413E9">
        <w:t>Информация о школьном</w:t>
      </w:r>
      <w:r w:rsidR="00826132" w:rsidRPr="00C413E9">
        <w:t xml:space="preserve"> этапе олимпиады школьников </w:t>
      </w:r>
      <w:r w:rsidR="00C413E9" w:rsidRPr="00C413E9">
        <w:t xml:space="preserve">за </w:t>
      </w:r>
      <w:r w:rsidR="00E75353">
        <w:t>2021</w:t>
      </w:r>
      <w:r w:rsidRPr="00C413E9">
        <w:t xml:space="preserve"> год</w:t>
      </w:r>
    </w:p>
    <w:p w:rsidR="00D02C9A" w:rsidRPr="00C413E9" w:rsidRDefault="00D02C9A" w:rsidP="00D02C9A">
      <w:pPr>
        <w:pStyle w:val="81"/>
        <w:shd w:val="clear" w:color="auto" w:fill="auto"/>
        <w:spacing w:after="185" w:line="274" w:lineRule="exact"/>
        <w:jc w:val="center"/>
      </w:pPr>
      <w:r w:rsidRPr="00C413E9">
        <w:lastRenderedPageBreak/>
        <w:t xml:space="preserve"> МОУ «СОШ п. Знаменский»</w:t>
      </w:r>
    </w:p>
    <w:tbl>
      <w:tblPr>
        <w:tblW w:w="9959" w:type="dxa"/>
        <w:tblInd w:w="5" w:type="dxa"/>
        <w:tblLayout w:type="fixed"/>
        <w:tblCellMar>
          <w:left w:w="0" w:type="dxa"/>
          <w:right w:w="0" w:type="dxa"/>
        </w:tblCellMar>
        <w:tblLook w:val="0000" w:firstRow="0" w:lastRow="0" w:firstColumn="0" w:lastColumn="0" w:noHBand="0" w:noVBand="0"/>
      </w:tblPr>
      <w:tblGrid>
        <w:gridCol w:w="451"/>
        <w:gridCol w:w="2410"/>
        <w:gridCol w:w="710"/>
        <w:gridCol w:w="706"/>
        <w:gridCol w:w="710"/>
        <w:gridCol w:w="710"/>
        <w:gridCol w:w="706"/>
        <w:gridCol w:w="710"/>
        <w:gridCol w:w="710"/>
        <w:gridCol w:w="1133"/>
        <w:gridCol w:w="1003"/>
      </w:tblGrid>
      <w:tr w:rsidR="00D02C9A" w:rsidTr="000F5DDF">
        <w:trPr>
          <w:trHeight w:val="293"/>
        </w:trPr>
        <w:tc>
          <w:tcPr>
            <w:tcW w:w="451" w:type="dxa"/>
            <w:vMerge w:val="restart"/>
            <w:tcBorders>
              <w:top w:val="single" w:sz="4" w:space="0" w:color="auto"/>
              <w:left w:val="single" w:sz="4" w:space="0" w:color="auto"/>
              <w:bottom w:val="nil"/>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59" w:lineRule="exact"/>
              <w:ind w:firstLine="0"/>
              <w:jc w:val="center"/>
            </w:pPr>
            <w:r>
              <w:t>№ п/п</w:t>
            </w:r>
          </w:p>
        </w:tc>
        <w:tc>
          <w:tcPr>
            <w:tcW w:w="2410" w:type="dxa"/>
            <w:vMerge w:val="restart"/>
            <w:tcBorders>
              <w:top w:val="single" w:sz="4" w:space="0" w:color="auto"/>
              <w:left w:val="single" w:sz="4" w:space="0" w:color="auto"/>
              <w:bottom w:val="nil"/>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40" w:lineRule="auto"/>
              <w:ind w:left="120" w:firstLine="0"/>
              <w:jc w:val="center"/>
            </w:pPr>
            <w:r>
              <w:t>Предмет</w:t>
            </w:r>
          </w:p>
        </w:tc>
        <w:tc>
          <w:tcPr>
            <w:tcW w:w="496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40" w:lineRule="auto"/>
              <w:ind w:left="121" w:firstLine="0"/>
              <w:jc w:val="center"/>
            </w:pPr>
            <w:r>
              <w:t>Количество участников</w:t>
            </w:r>
          </w:p>
        </w:tc>
        <w:tc>
          <w:tcPr>
            <w:tcW w:w="1133" w:type="dxa"/>
            <w:vMerge w:val="restart"/>
            <w:tcBorders>
              <w:top w:val="single" w:sz="4" w:space="0" w:color="auto"/>
              <w:left w:val="single" w:sz="4" w:space="0" w:color="auto"/>
              <w:bottom w:val="nil"/>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78" w:lineRule="exact"/>
              <w:ind w:left="120" w:firstLine="0"/>
              <w:jc w:val="center"/>
            </w:pPr>
            <w:r>
              <w:t>Кол- во победителей</w:t>
            </w:r>
          </w:p>
        </w:tc>
        <w:tc>
          <w:tcPr>
            <w:tcW w:w="1003" w:type="dxa"/>
            <w:vMerge w:val="restart"/>
            <w:tcBorders>
              <w:top w:val="single" w:sz="4" w:space="0" w:color="auto"/>
              <w:left w:val="single" w:sz="4" w:space="0" w:color="auto"/>
              <w:bottom w:val="nil"/>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74" w:lineRule="exact"/>
              <w:ind w:firstLine="0"/>
              <w:jc w:val="center"/>
            </w:pPr>
            <w:r>
              <w:t>Кол-во призеров</w:t>
            </w:r>
          </w:p>
        </w:tc>
      </w:tr>
      <w:tr w:rsidR="00D02C9A" w:rsidTr="000F5DDF">
        <w:trPr>
          <w:trHeight w:val="984"/>
        </w:trPr>
        <w:tc>
          <w:tcPr>
            <w:tcW w:w="451" w:type="dxa"/>
            <w:vMerge/>
            <w:tcBorders>
              <w:top w:val="nil"/>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74" w:lineRule="exact"/>
              <w:ind w:firstLine="0"/>
              <w:jc w:val="center"/>
            </w:pPr>
          </w:p>
        </w:tc>
        <w:tc>
          <w:tcPr>
            <w:tcW w:w="2410" w:type="dxa"/>
            <w:vMerge/>
            <w:tcBorders>
              <w:top w:val="nil"/>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0" w:line="274" w:lineRule="exact"/>
              <w:ind w:firstLine="0"/>
              <w:jc w:val="cente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120" w:line="240" w:lineRule="auto"/>
              <w:ind w:left="120" w:firstLine="0"/>
              <w:jc w:val="center"/>
            </w:pPr>
            <w:r>
              <w:t>5</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120" w:line="240" w:lineRule="auto"/>
              <w:ind w:left="120" w:firstLine="0"/>
              <w:jc w:val="center"/>
            </w:pPr>
            <w:r>
              <w:t>6</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120" w:line="240" w:lineRule="auto"/>
              <w:ind w:left="120" w:firstLine="0"/>
              <w:jc w:val="center"/>
            </w:pPr>
            <w:r>
              <w:t>7</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120" w:line="240" w:lineRule="auto"/>
              <w:ind w:left="120" w:firstLine="0"/>
              <w:jc w:val="center"/>
            </w:pPr>
            <w:r>
              <w:t>8</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0" w:after="120" w:line="240" w:lineRule="auto"/>
              <w:ind w:left="120" w:firstLine="0"/>
              <w:jc w:val="center"/>
            </w:pPr>
            <w:r>
              <w:t>9</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E47048" w:rsidP="00576702">
            <w:pPr>
              <w:pStyle w:val="a3"/>
              <w:framePr w:wrap="notBeside" w:vAnchor="text" w:hAnchor="text" w:xAlign="center" w:y="1"/>
              <w:shd w:val="clear" w:color="auto" w:fill="auto"/>
              <w:spacing w:before="0" w:after="120" w:line="240" w:lineRule="auto"/>
              <w:ind w:left="120" w:firstLine="0"/>
              <w:jc w:val="center"/>
            </w:pPr>
            <w:r>
              <w:t>11</w:t>
            </w:r>
          </w:p>
          <w:p w:rsidR="00D02C9A" w:rsidRDefault="00D02C9A" w:rsidP="00576702">
            <w:pPr>
              <w:pStyle w:val="a3"/>
              <w:framePr w:wrap="notBeside" w:vAnchor="text" w:hAnchor="text" w:xAlign="center" w:y="1"/>
              <w:shd w:val="clear" w:color="auto" w:fill="auto"/>
              <w:spacing w:before="120" w:after="0" w:line="240" w:lineRule="auto"/>
              <w:ind w:left="120" w:firstLine="0"/>
              <w:jc w:val="center"/>
            </w:pPr>
            <w:r>
              <w:t>класс</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Default="00D02C9A" w:rsidP="00576702">
            <w:pPr>
              <w:pStyle w:val="a3"/>
              <w:framePr w:wrap="notBeside" w:vAnchor="text" w:hAnchor="text" w:xAlign="center" w:y="1"/>
              <w:shd w:val="clear" w:color="auto" w:fill="auto"/>
              <w:spacing w:before="120" w:after="0" w:line="240" w:lineRule="auto"/>
              <w:ind w:left="120" w:firstLine="0"/>
              <w:jc w:val="center"/>
            </w:pPr>
          </w:p>
        </w:tc>
        <w:tc>
          <w:tcPr>
            <w:tcW w:w="1133" w:type="dxa"/>
            <w:vMerge/>
            <w:tcBorders>
              <w:top w:val="nil"/>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120" w:after="0" w:line="240" w:lineRule="auto"/>
              <w:ind w:left="120" w:firstLine="0"/>
            </w:pPr>
          </w:p>
        </w:tc>
        <w:tc>
          <w:tcPr>
            <w:tcW w:w="1003" w:type="dxa"/>
            <w:vMerge/>
            <w:tcBorders>
              <w:top w:val="nil"/>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120" w:after="0" w:line="240" w:lineRule="auto"/>
              <w:ind w:left="120" w:firstLine="0"/>
            </w:pPr>
          </w:p>
        </w:tc>
      </w:tr>
      <w:tr w:rsidR="00D02C9A" w:rsidTr="000F5DDF">
        <w:trPr>
          <w:trHeight w:val="28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Биология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16</w:t>
            </w:r>
          </w:p>
        </w:tc>
      </w:tr>
      <w:tr w:rsidR="00D02C9A" w:rsidTr="000F5DDF">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География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3</w:t>
            </w:r>
          </w:p>
        </w:tc>
      </w:tr>
      <w:tr w:rsidR="00D02C9A" w:rsidTr="000F5DDF">
        <w:trPr>
          <w:trHeight w:val="28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История</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11</w:t>
            </w:r>
          </w:p>
        </w:tc>
      </w:tr>
      <w:tr w:rsidR="00D02C9A" w:rsidTr="000F5DDF">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4</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Литература</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0</w:t>
            </w:r>
          </w:p>
        </w:tc>
      </w:tr>
      <w:tr w:rsidR="00D02C9A" w:rsidTr="00CA0612">
        <w:trPr>
          <w:trHeight w:val="211"/>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5</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69" w:lineRule="exact"/>
              <w:ind w:left="120" w:firstLine="0"/>
            </w:pPr>
            <w:r>
              <w:t>ОБЖ</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16</w:t>
            </w:r>
          </w:p>
        </w:tc>
      </w:tr>
      <w:tr w:rsidR="00D02C9A" w:rsidTr="000F5DDF">
        <w:trPr>
          <w:trHeight w:val="28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Русский язык</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0</w:t>
            </w:r>
          </w:p>
        </w:tc>
      </w:tr>
      <w:tr w:rsidR="00D02C9A" w:rsidTr="000F5DDF">
        <w:trPr>
          <w:trHeight w:val="28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7</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Технология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6</w:t>
            </w:r>
          </w:p>
        </w:tc>
      </w:tr>
      <w:tr w:rsidR="00D02C9A" w:rsidTr="000F5DDF">
        <w:trPr>
          <w:trHeight w:val="283"/>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8</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Физика</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pStyle w:val="71"/>
              <w:framePr w:wrap="notBeside" w:vAnchor="text" w:hAnchor="text" w:xAlign="center" w:y="1"/>
              <w:shd w:val="clear" w:color="auto" w:fill="auto"/>
              <w:spacing w:line="240" w:lineRule="auto"/>
              <w:ind w:left="120"/>
              <w:jc w:val="center"/>
              <w:rPr>
                <w:b w:val="0"/>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pStyle w:val="71"/>
              <w:framePr w:wrap="notBeside" w:vAnchor="text" w:hAnchor="text" w:xAlign="center" w:y="1"/>
              <w:shd w:val="clear" w:color="auto" w:fill="auto"/>
              <w:spacing w:line="240" w:lineRule="auto"/>
              <w:ind w:left="120"/>
              <w:jc w:val="center"/>
              <w:rPr>
                <w:b w:val="0"/>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framePr w:wrap="notBeside" w:vAnchor="text" w:hAnchor="text" w:xAlign="center" w:y="1"/>
              <w:jc w:val="center"/>
              <w:rPr>
                <w:sz w:val="24"/>
                <w:szCs w:val="24"/>
              </w:rPr>
            </w:pPr>
            <w:r>
              <w:rPr>
                <w:sz w:val="24"/>
                <w:szCs w:val="24"/>
              </w:rPr>
              <w:t>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1</w:t>
            </w:r>
          </w:p>
        </w:tc>
      </w:tr>
      <w:tr w:rsidR="00D02C9A" w:rsidTr="000F5DDF">
        <w:trPr>
          <w:trHeight w:val="288"/>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CA0612" w:rsidP="00576702">
            <w:pPr>
              <w:pStyle w:val="a3"/>
              <w:framePr w:wrap="notBeside" w:vAnchor="text" w:hAnchor="text" w:xAlign="center" w:y="1"/>
              <w:shd w:val="clear" w:color="auto" w:fill="auto"/>
              <w:spacing w:before="0" w:after="0" w:line="240" w:lineRule="auto"/>
              <w:ind w:firstLine="0"/>
              <w:jc w:val="center"/>
            </w:pPr>
            <w:r>
              <w:t>9</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a3"/>
              <w:framePr w:wrap="notBeside" w:vAnchor="text" w:hAnchor="text" w:xAlign="center" w:y="1"/>
              <w:shd w:val="clear" w:color="auto" w:fill="auto"/>
              <w:spacing w:before="0" w:after="0" w:line="240" w:lineRule="auto"/>
              <w:ind w:left="120" w:firstLine="0"/>
            </w:pPr>
            <w:r>
              <w:t>Химия</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7778DD" w:rsidP="00576702">
            <w:pPr>
              <w:framePr w:wrap="notBeside" w:vAnchor="text" w:hAnchor="text" w:xAlign="center" w:y="1"/>
              <w:jc w:val="center"/>
              <w:rPr>
                <w:sz w:val="24"/>
                <w:szCs w:val="24"/>
              </w:rPr>
            </w:pPr>
            <w:r>
              <w:rPr>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71"/>
              <w:framePr w:wrap="notBeside" w:vAnchor="text" w:hAnchor="text" w:xAlign="center" w:y="1"/>
              <w:shd w:val="clear" w:color="auto" w:fill="auto"/>
              <w:spacing w:line="240" w:lineRule="auto"/>
              <w:ind w:left="120"/>
              <w:jc w:val="center"/>
              <w:rPr>
                <w:b w:val="0"/>
                <w:sz w:val="24"/>
                <w:szCs w:val="24"/>
              </w:rPr>
            </w:pPr>
            <w:r>
              <w:rPr>
                <w:b w:val="0"/>
                <w:sz w:val="24"/>
                <w:szCs w:val="24"/>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71"/>
              <w:framePr w:wrap="notBeside" w:vAnchor="text" w:hAnchor="text" w:xAlign="center" w:y="1"/>
              <w:shd w:val="clear" w:color="auto" w:fill="auto"/>
              <w:spacing w:line="240" w:lineRule="auto"/>
              <w:jc w:val="center"/>
              <w:rPr>
                <w:b w:val="0"/>
                <w:sz w:val="24"/>
                <w:szCs w:val="24"/>
              </w:rPr>
            </w:pPr>
            <w:r>
              <w:rPr>
                <w:b w:val="0"/>
                <w:sz w:val="24"/>
                <w:szCs w:val="24"/>
              </w:rPr>
              <w:t>1</w:t>
            </w:r>
          </w:p>
        </w:tc>
      </w:tr>
      <w:tr w:rsidR="00D02C9A" w:rsidTr="000F5DDF">
        <w:trPr>
          <w:trHeight w:val="566"/>
        </w:trPr>
        <w:tc>
          <w:tcPr>
            <w:tcW w:w="451"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framePr w:wrap="notBeside" w:vAnchor="text" w:hAnchor="text" w:xAlign="center" w:y="1"/>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02C9A" w:rsidRDefault="00D02C9A" w:rsidP="00576702">
            <w:pPr>
              <w:pStyle w:val="81"/>
              <w:framePr w:wrap="notBeside" w:vAnchor="text" w:hAnchor="text" w:xAlign="center" w:y="1"/>
              <w:shd w:val="clear" w:color="auto" w:fill="auto"/>
              <w:spacing w:line="274" w:lineRule="exact"/>
              <w:ind w:left="120"/>
            </w:pPr>
            <w:r>
              <w:t>Всего выполнено работ:</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33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41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63</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framePr w:wrap="notBeside" w:vAnchor="text" w:hAnchor="text" w:xAlign="center" w:y="1"/>
              <w:jc w:val="center"/>
              <w:rPr>
                <w:sz w:val="24"/>
                <w:szCs w:val="24"/>
              </w:rPr>
            </w:pPr>
            <w:r>
              <w:rPr>
                <w:sz w:val="24"/>
                <w:szCs w:val="24"/>
              </w:rPr>
              <w:t>11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D02C9A" w:rsidP="00576702">
            <w:pPr>
              <w:framePr w:wrap="notBeside" w:vAnchor="text" w:hAnchor="text" w:xAlign="center" w:y="1"/>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left="120" w:firstLine="0"/>
              <w:jc w:val="center"/>
              <w:rPr>
                <w:sz w:val="24"/>
                <w:szCs w:val="24"/>
              </w:rPr>
            </w:pPr>
            <w:r>
              <w:rPr>
                <w:sz w:val="24"/>
                <w:szCs w:val="24"/>
              </w:rPr>
              <w:t>25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D02C9A" w:rsidRPr="00AF5B7F" w:rsidRDefault="00543E9B" w:rsidP="00576702">
            <w:pPr>
              <w:pStyle w:val="a3"/>
              <w:framePr w:wrap="notBeside" w:vAnchor="text" w:hAnchor="text" w:xAlign="center" w:y="1"/>
              <w:shd w:val="clear" w:color="auto" w:fill="auto"/>
              <w:spacing w:before="0" w:after="0" w:line="240" w:lineRule="auto"/>
              <w:ind w:firstLine="0"/>
              <w:jc w:val="center"/>
              <w:rPr>
                <w:sz w:val="24"/>
                <w:szCs w:val="24"/>
              </w:rPr>
            </w:pPr>
            <w:r>
              <w:rPr>
                <w:sz w:val="24"/>
                <w:szCs w:val="24"/>
              </w:rPr>
              <w:t>54</w:t>
            </w:r>
          </w:p>
        </w:tc>
      </w:tr>
    </w:tbl>
    <w:p w:rsidR="00D02C9A" w:rsidRDefault="00D02C9A" w:rsidP="00D02C9A">
      <w:pPr>
        <w:rPr>
          <w:sz w:val="2"/>
          <w:szCs w:val="2"/>
        </w:rPr>
      </w:pPr>
    </w:p>
    <w:p w:rsidR="00D02C9A" w:rsidRDefault="00D02C9A" w:rsidP="00D02C9A">
      <w:pPr>
        <w:spacing w:line="240" w:lineRule="exact"/>
      </w:pPr>
    </w:p>
    <w:p w:rsidR="00E14277" w:rsidRDefault="00E14277" w:rsidP="00E14277">
      <w:pPr>
        <w:pStyle w:val="41"/>
        <w:framePr w:wrap="notBeside" w:vAnchor="text" w:hAnchor="text" w:xAlign="center" w:y="1"/>
        <w:shd w:val="clear" w:color="auto" w:fill="auto"/>
        <w:spacing w:line="230" w:lineRule="exact"/>
        <w:jc w:val="center"/>
        <w:rPr>
          <w:rStyle w:val="42"/>
          <w:b/>
          <w:bCs/>
          <w:i/>
          <w:iCs/>
        </w:rPr>
      </w:pPr>
    </w:p>
    <w:p w:rsidR="00E14277" w:rsidRPr="00C413E9" w:rsidRDefault="00E14277" w:rsidP="00E14277">
      <w:pPr>
        <w:pStyle w:val="41"/>
        <w:framePr w:wrap="notBeside" w:vAnchor="text" w:hAnchor="text" w:xAlign="center" w:y="1"/>
        <w:shd w:val="clear" w:color="auto" w:fill="auto"/>
        <w:spacing w:line="230" w:lineRule="exact"/>
        <w:jc w:val="center"/>
        <w:rPr>
          <w:rStyle w:val="42"/>
          <w:b/>
          <w:bCs/>
          <w:i/>
          <w:iCs/>
        </w:rPr>
      </w:pPr>
      <w:r w:rsidRPr="00C413E9">
        <w:rPr>
          <w:rStyle w:val="42"/>
          <w:b/>
          <w:bCs/>
          <w:i/>
          <w:iCs/>
        </w:rPr>
        <w:t>Достижения обучающихся</w:t>
      </w:r>
      <w:r w:rsidR="00BF2274">
        <w:rPr>
          <w:rStyle w:val="42"/>
          <w:b/>
          <w:bCs/>
          <w:i/>
          <w:iCs/>
        </w:rPr>
        <w:t xml:space="preserve"> МОУ «СОШ п. Знаменский» за 2020</w:t>
      </w:r>
      <w:r w:rsidRPr="00C413E9">
        <w:rPr>
          <w:rStyle w:val="42"/>
          <w:b/>
          <w:bCs/>
          <w:i/>
          <w:iCs/>
        </w:rPr>
        <w:t xml:space="preserve"> год</w:t>
      </w:r>
    </w:p>
    <w:p w:rsidR="00E14277" w:rsidRDefault="00E14277" w:rsidP="00E14277">
      <w:pPr>
        <w:pStyle w:val="41"/>
        <w:framePr w:wrap="notBeside" w:vAnchor="text" w:hAnchor="text" w:xAlign="center" w:y="1"/>
        <w:shd w:val="clear" w:color="auto" w:fill="auto"/>
        <w:spacing w:line="230" w:lineRule="exact"/>
        <w:jc w:val="center"/>
      </w:pPr>
    </w:p>
    <w:tbl>
      <w:tblPr>
        <w:tblW w:w="9219" w:type="dxa"/>
        <w:jc w:val="center"/>
        <w:tblLayout w:type="fixed"/>
        <w:tblCellMar>
          <w:left w:w="0" w:type="dxa"/>
          <w:right w:w="0" w:type="dxa"/>
        </w:tblCellMar>
        <w:tblLook w:val="0000" w:firstRow="0" w:lastRow="0" w:firstColumn="0" w:lastColumn="0" w:noHBand="0" w:noVBand="0"/>
      </w:tblPr>
      <w:tblGrid>
        <w:gridCol w:w="2557"/>
        <w:gridCol w:w="1843"/>
        <w:gridCol w:w="1560"/>
        <w:gridCol w:w="1417"/>
        <w:gridCol w:w="1842"/>
      </w:tblGrid>
      <w:tr w:rsidR="009910AB" w:rsidTr="009910AB">
        <w:trPr>
          <w:trHeight w:val="1949"/>
          <w:jc w:val="center"/>
        </w:trPr>
        <w:tc>
          <w:tcPr>
            <w:tcW w:w="2557"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74" w:lineRule="exact"/>
              <w:ind w:left="120" w:firstLine="0"/>
              <w:jc w:val="center"/>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74" w:lineRule="exact"/>
              <w:ind w:left="120" w:firstLine="0"/>
              <w:jc w:val="center"/>
            </w:pPr>
            <w:r>
              <w:t>Численность/удельный вес численности учащихся - победителей и призеров олимпиад, смотров - конкурсов, в общей численности учащихся, в том числе:</w:t>
            </w:r>
          </w:p>
        </w:tc>
      </w:tr>
      <w:tr w:rsidR="009910AB" w:rsidTr="009910AB">
        <w:trPr>
          <w:trHeight w:val="542"/>
          <w:jc w:val="center"/>
        </w:trPr>
        <w:tc>
          <w:tcPr>
            <w:tcW w:w="2557" w:type="dxa"/>
            <w:vMerge w:val="restart"/>
            <w:tcBorders>
              <w:top w:val="single" w:sz="4" w:space="0" w:color="auto"/>
              <w:left w:val="single" w:sz="4" w:space="0" w:color="auto"/>
              <w:bottom w:val="nil"/>
              <w:right w:val="single" w:sz="4" w:space="0" w:color="auto"/>
            </w:tcBorders>
            <w:shd w:val="clear" w:color="auto" w:fill="FFFFFF"/>
            <w:vAlign w:val="center"/>
          </w:tcPr>
          <w:p w:rsidR="009910AB" w:rsidRDefault="00CA0612" w:rsidP="009910AB">
            <w:pPr>
              <w:pStyle w:val="a3"/>
              <w:framePr w:wrap="notBeside" w:vAnchor="text" w:hAnchor="text" w:xAlign="center" w:y="1"/>
              <w:shd w:val="clear" w:color="auto" w:fill="auto"/>
              <w:spacing w:before="0" w:after="0" w:line="240" w:lineRule="auto"/>
              <w:ind w:left="147" w:firstLine="0"/>
              <w:jc w:val="center"/>
            </w:pPr>
            <w:r>
              <w:t>56/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64" w:lineRule="exact"/>
              <w:ind w:firstLine="0"/>
              <w:jc w:val="center"/>
            </w:pPr>
            <w:r>
              <w:t>Муниципального уровня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64" w:lineRule="exact"/>
              <w:ind w:firstLine="0"/>
              <w:jc w:val="center"/>
            </w:pPr>
            <w:r>
              <w:t>Регионального уровня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59" w:lineRule="exact"/>
              <w:ind w:firstLine="0"/>
              <w:jc w:val="center"/>
            </w:pPr>
            <w:r>
              <w:t>Федерального уровня</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59" w:lineRule="exact"/>
              <w:ind w:firstLine="0"/>
              <w:jc w:val="center"/>
            </w:pPr>
            <w:r>
              <w:t>Международного уровня</w:t>
            </w:r>
          </w:p>
        </w:tc>
      </w:tr>
      <w:tr w:rsidR="009910AB" w:rsidTr="009910AB">
        <w:trPr>
          <w:trHeight w:val="298"/>
          <w:jc w:val="center"/>
        </w:trPr>
        <w:tc>
          <w:tcPr>
            <w:tcW w:w="2557" w:type="dxa"/>
            <w:vMerge/>
            <w:tcBorders>
              <w:top w:val="nil"/>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59" w:lineRule="exact"/>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526006" w:rsidP="009910AB">
            <w:pPr>
              <w:pStyle w:val="a3"/>
              <w:framePr w:wrap="notBeside" w:vAnchor="text" w:hAnchor="text" w:xAlign="center" w:y="1"/>
              <w:shd w:val="clear" w:color="auto" w:fill="auto"/>
              <w:spacing w:before="0" w:after="0" w:line="240" w:lineRule="auto"/>
              <w:ind w:firstLine="0"/>
              <w:jc w:val="center"/>
            </w:pPr>
            <w:r>
              <w:t>43</w:t>
            </w:r>
            <w:r w:rsidR="00CA0612">
              <w:t>/29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526006" w:rsidP="009910AB">
            <w:pPr>
              <w:pStyle w:val="a3"/>
              <w:framePr w:wrap="notBeside" w:vAnchor="text" w:hAnchor="text" w:xAlign="center" w:y="1"/>
              <w:shd w:val="clear" w:color="auto" w:fill="auto"/>
              <w:spacing w:before="0" w:after="0" w:line="240" w:lineRule="auto"/>
              <w:ind w:firstLine="0"/>
              <w:jc w:val="center"/>
            </w:pPr>
            <w:r>
              <w:t>13</w:t>
            </w:r>
            <w:r w:rsidR="00CA0612">
              <w:t>/8,7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40" w:lineRule="auto"/>
              <w:ind w:firstLine="0"/>
              <w:jc w:val="cente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9910AB" w:rsidRDefault="009910AB" w:rsidP="009910AB">
            <w:pPr>
              <w:pStyle w:val="a3"/>
              <w:framePr w:wrap="notBeside" w:vAnchor="text" w:hAnchor="text" w:xAlign="center" w:y="1"/>
              <w:shd w:val="clear" w:color="auto" w:fill="auto"/>
              <w:spacing w:before="0" w:after="0" w:line="240" w:lineRule="auto"/>
              <w:ind w:firstLine="0"/>
              <w:jc w:val="center"/>
            </w:pPr>
          </w:p>
        </w:tc>
      </w:tr>
    </w:tbl>
    <w:p w:rsidR="00E14277" w:rsidRDefault="00E14277" w:rsidP="00E14277">
      <w:pPr>
        <w:rPr>
          <w:sz w:val="2"/>
          <w:szCs w:val="2"/>
        </w:rPr>
      </w:pPr>
    </w:p>
    <w:p w:rsidR="00E14277" w:rsidRDefault="00E14277" w:rsidP="00E14277">
      <w:pPr>
        <w:spacing w:line="360" w:lineRule="exact"/>
      </w:pPr>
    </w:p>
    <w:p w:rsidR="00826132" w:rsidRDefault="00826132" w:rsidP="00826132">
      <w:pPr>
        <w:pStyle w:val="11"/>
        <w:keepNext/>
        <w:keepLines/>
        <w:shd w:val="clear" w:color="auto" w:fill="auto"/>
        <w:spacing w:before="344" w:after="148" w:line="230" w:lineRule="exact"/>
        <w:ind w:left="2980"/>
      </w:pPr>
      <w:bookmarkStart w:id="8" w:name="bookmark14"/>
      <w:r>
        <w:t>Раздел 4. «Организация учебного процесса»</w:t>
      </w:r>
      <w:bookmarkEnd w:id="8"/>
    </w:p>
    <w:p w:rsidR="00826132" w:rsidRDefault="00826132" w:rsidP="00B9338D">
      <w:pPr>
        <w:pStyle w:val="a3"/>
        <w:shd w:val="clear" w:color="auto" w:fill="auto"/>
        <w:spacing w:before="0" w:after="0" w:line="274" w:lineRule="exact"/>
        <w:ind w:left="420" w:firstLine="300"/>
        <w:jc w:val="both"/>
      </w:pPr>
      <w:r>
        <w:t>На 1 сентября 20</w:t>
      </w:r>
      <w:r w:rsidR="00543E9B">
        <w:t>21</w:t>
      </w:r>
      <w:r w:rsidR="00981A21">
        <w:t xml:space="preserve"> года скомплектовано 10 классов-комплектов</w:t>
      </w:r>
      <w:r w:rsidR="00543E9B">
        <w:t>, в которых обучается 146</w:t>
      </w:r>
      <w:r>
        <w:t xml:space="preserve"> обучающихся. </w:t>
      </w:r>
    </w:p>
    <w:p w:rsidR="00826132" w:rsidRDefault="00826132" w:rsidP="00B9338D">
      <w:pPr>
        <w:pStyle w:val="a3"/>
        <w:shd w:val="clear" w:color="auto" w:fill="auto"/>
        <w:spacing w:before="0" w:after="0" w:line="274" w:lineRule="exact"/>
        <w:ind w:left="420" w:firstLine="300"/>
        <w:jc w:val="both"/>
      </w:pPr>
      <w:r>
        <w:t xml:space="preserve">Организация образовательного процесса и режим функционирования образовательного учреждения определяются требованиями и нормами </w:t>
      </w:r>
      <w:proofErr w:type="spellStart"/>
      <w:r>
        <w:t>СаНиП</w:t>
      </w:r>
      <w:proofErr w:type="spellEnd"/>
      <w:r>
        <w:t xml:space="preserve"> 2.4.2.28210-10. Все обучающиеся учатся в первую смену, 1-4 классы - 5 дней в неделю, 9</w:t>
      </w:r>
      <w:r w:rsidR="003F37F6">
        <w:t>-11</w:t>
      </w:r>
      <w:r>
        <w:t xml:space="preserve"> класс</w:t>
      </w:r>
      <w:r w:rsidR="003F37F6">
        <w:t>ы</w:t>
      </w:r>
      <w:r>
        <w:t xml:space="preserve"> - 6 дней в неделю. Средняя нап</w:t>
      </w:r>
      <w:r w:rsidR="00C96C4F">
        <w:t>ол</w:t>
      </w:r>
      <w:r w:rsidR="00BF2274">
        <w:t xml:space="preserve">няемость классов по школе – </w:t>
      </w:r>
      <w:r w:rsidR="00543E9B">
        <w:t>14,6</w:t>
      </w:r>
      <w:r>
        <w:t xml:space="preserve"> ч</w:t>
      </w:r>
      <w:r w:rsidR="00BF2274">
        <w:t xml:space="preserve">еловек. В начальной школе – </w:t>
      </w:r>
      <w:r w:rsidR="00543E9B">
        <w:t>19</w:t>
      </w:r>
      <w:r w:rsidR="00C96C4F">
        <w:t xml:space="preserve"> человек, в основной – </w:t>
      </w:r>
      <w:r w:rsidR="00543E9B">
        <w:t>12,4</w:t>
      </w:r>
      <w:r>
        <w:t xml:space="preserve">, в средней - </w:t>
      </w:r>
      <w:r w:rsidR="00543E9B">
        <w:t>8</w:t>
      </w:r>
      <w:r>
        <w:t xml:space="preserve"> человек.</w:t>
      </w:r>
    </w:p>
    <w:p w:rsidR="00826132" w:rsidRDefault="00BF2274" w:rsidP="00B9338D">
      <w:pPr>
        <w:pStyle w:val="a3"/>
        <w:shd w:val="clear" w:color="auto" w:fill="auto"/>
        <w:spacing w:before="0" w:after="0" w:line="274" w:lineRule="exact"/>
        <w:ind w:left="420" w:firstLine="300"/>
        <w:jc w:val="both"/>
      </w:pPr>
      <w:r>
        <w:t xml:space="preserve">В связи </w:t>
      </w:r>
      <w:r w:rsidRPr="00746DD3">
        <w:rPr>
          <w:rStyle w:val="extendedtext-short"/>
          <w:bCs/>
        </w:rPr>
        <w:t>с</w:t>
      </w:r>
      <w:r w:rsidRPr="00746DD3">
        <w:rPr>
          <w:rStyle w:val="extendedtext-short"/>
        </w:rPr>
        <w:t xml:space="preserve"> </w:t>
      </w:r>
      <w:r w:rsidRPr="00746DD3">
        <w:rPr>
          <w:rStyle w:val="extendedtext-short"/>
          <w:bCs/>
        </w:rPr>
        <w:t>пандемией</w:t>
      </w:r>
      <w:r w:rsidRPr="00746DD3">
        <w:rPr>
          <w:rStyle w:val="extendedtext-short"/>
        </w:rPr>
        <w:t xml:space="preserve"> </w:t>
      </w:r>
      <w:proofErr w:type="spellStart"/>
      <w:r w:rsidRPr="00746DD3">
        <w:rPr>
          <w:rStyle w:val="extendedtext-short"/>
          <w:bCs/>
        </w:rPr>
        <w:t>коронавирусной</w:t>
      </w:r>
      <w:proofErr w:type="spellEnd"/>
      <w:r w:rsidRPr="00746DD3">
        <w:rPr>
          <w:rStyle w:val="extendedtext-short"/>
        </w:rPr>
        <w:t xml:space="preserve"> </w:t>
      </w:r>
      <w:r w:rsidRPr="00746DD3">
        <w:rPr>
          <w:rStyle w:val="extendedtext-short"/>
          <w:bCs/>
        </w:rPr>
        <w:t>инфекции</w:t>
      </w:r>
      <w:r w:rsidRPr="00746DD3">
        <w:rPr>
          <w:rStyle w:val="extendedtext-short"/>
        </w:rPr>
        <w:t xml:space="preserve"> </w:t>
      </w:r>
      <w:r w:rsidRPr="00746DD3">
        <w:rPr>
          <w:rStyle w:val="extendedtext-short"/>
          <w:bCs/>
        </w:rPr>
        <w:t>COVID</w:t>
      </w:r>
      <w:r w:rsidRPr="00746DD3">
        <w:rPr>
          <w:rStyle w:val="extendedtext-short"/>
        </w:rPr>
        <w:t>-</w:t>
      </w:r>
      <w:r w:rsidRPr="00746DD3">
        <w:rPr>
          <w:rStyle w:val="extendedtext-short"/>
          <w:bCs/>
        </w:rPr>
        <w:t>19</w:t>
      </w:r>
      <w:r>
        <w:rPr>
          <w:rStyle w:val="extendedtext-short"/>
        </w:rPr>
        <w:t xml:space="preserve">, </w:t>
      </w:r>
      <w:proofErr w:type="gramStart"/>
      <w:r>
        <w:rPr>
          <w:rStyle w:val="extendedtext-short"/>
        </w:rPr>
        <w:t xml:space="preserve">рекомендациями  </w:t>
      </w:r>
      <w:proofErr w:type="spellStart"/>
      <w:r>
        <w:rPr>
          <w:rStyle w:val="extendedtext-short"/>
        </w:rPr>
        <w:t>Роспотребнадзора</w:t>
      </w:r>
      <w:proofErr w:type="spellEnd"/>
      <w:proofErr w:type="gramEnd"/>
      <w:r>
        <w:rPr>
          <w:rStyle w:val="extendedtext-short"/>
        </w:rPr>
        <w:t xml:space="preserve"> для обучающихся организовано два входа.</w:t>
      </w:r>
      <w:r>
        <w:t xml:space="preserve"> </w:t>
      </w:r>
      <w:r w:rsidR="00826132">
        <w:t>Начало уроков</w:t>
      </w:r>
      <w:r>
        <w:t xml:space="preserve"> 1-4 классы</w:t>
      </w:r>
      <w:r w:rsidR="00826132">
        <w:t xml:space="preserve"> - 8.30,</w:t>
      </w:r>
      <w:r>
        <w:t xml:space="preserve"> 5-11 классы – 9.20</w:t>
      </w:r>
      <w:r w:rsidR="00826132">
        <w:t xml:space="preserve"> продолжительность уроков в первых классах в соответствии с</w:t>
      </w:r>
    </w:p>
    <w:p w:rsidR="00826132" w:rsidRDefault="00826132" w:rsidP="00B9338D">
      <w:pPr>
        <w:pStyle w:val="a3"/>
        <w:shd w:val="clear" w:color="auto" w:fill="auto"/>
        <w:spacing w:before="0" w:after="0" w:line="278" w:lineRule="exact"/>
        <w:ind w:left="500" w:firstLine="0"/>
        <w:jc w:val="both"/>
      </w:pPr>
      <w:proofErr w:type="spellStart"/>
      <w:r>
        <w:t>СаНиП</w:t>
      </w:r>
      <w:proofErr w:type="spellEnd"/>
      <w:r>
        <w:t>. 35</w:t>
      </w:r>
      <w:r w:rsidR="00543E9B">
        <w:t xml:space="preserve"> - 45 минут, в 2-11 классах - 40</w:t>
      </w:r>
      <w:r>
        <w:t xml:space="preserve"> минут. Продолжительность перемен - 10-20 минут. </w:t>
      </w:r>
    </w:p>
    <w:p w:rsidR="00826132" w:rsidRDefault="00826132" w:rsidP="00B9338D">
      <w:pPr>
        <w:pStyle w:val="a3"/>
        <w:shd w:val="clear" w:color="auto" w:fill="auto"/>
        <w:spacing w:before="0" w:after="0" w:line="278" w:lineRule="exact"/>
        <w:ind w:left="820" w:firstLine="0"/>
      </w:pPr>
      <w:r>
        <w:t>Индивидуальные, групповые занятия, занятия кружков, секций проводятся во второй полове дня.</w:t>
      </w:r>
    </w:p>
    <w:p w:rsidR="00826132" w:rsidRDefault="00826132" w:rsidP="00826132">
      <w:pPr>
        <w:pStyle w:val="11"/>
        <w:keepNext/>
        <w:keepLines/>
        <w:shd w:val="clear" w:color="auto" w:fill="auto"/>
        <w:spacing w:after="0" w:line="278" w:lineRule="exact"/>
        <w:ind w:left="500"/>
        <w:jc w:val="both"/>
      </w:pPr>
      <w:bookmarkStart w:id="9" w:name="bookmark15"/>
      <w:r>
        <w:t>Учебный план МОУ «СОШ п. Знаменский»</w:t>
      </w:r>
      <w:bookmarkEnd w:id="9"/>
    </w:p>
    <w:p w:rsidR="00826132" w:rsidRDefault="00826132" w:rsidP="00826132">
      <w:pPr>
        <w:pStyle w:val="60"/>
        <w:shd w:val="clear" w:color="auto" w:fill="auto"/>
        <w:spacing w:line="278" w:lineRule="exact"/>
        <w:ind w:left="20" w:right="320" w:firstLine="480"/>
        <w:jc w:val="left"/>
      </w:pPr>
      <w:r>
        <w:rPr>
          <w:rStyle w:val="610"/>
          <w:i/>
          <w:iCs/>
        </w:rPr>
        <w:t>Нормативно-правовую основу разработки учебного плана</w:t>
      </w:r>
      <w:r>
        <w:t xml:space="preserve"> </w:t>
      </w:r>
      <w:r>
        <w:rPr>
          <w:rStyle w:val="610"/>
          <w:i/>
          <w:iCs/>
        </w:rPr>
        <w:t>составляют:</w:t>
      </w:r>
    </w:p>
    <w:p w:rsidR="00826132" w:rsidRDefault="00826132" w:rsidP="00826132">
      <w:pPr>
        <w:pStyle w:val="a3"/>
        <w:numPr>
          <w:ilvl w:val="0"/>
          <w:numId w:val="8"/>
        </w:numPr>
        <w:shd w:val="clear" w:color="auto" w:fill="auto"/>
        <w:spacing w:before="0" w:after="0" w:line="278" w:lineRule="exact"/>
        <w:jc w:val="both"/>
      </w:pPr>
      <w:r>
        <w:t>федеральный закон «Об образовании в Российской Федерации» от 29.12.2012 г. №273-Ф3 (ст.</w:t>
      </w:r>
    </w:p>
    <w:p w:rsidR="005123D2" w:rsidRDefault="00826132" w:rsidP="005123D2">
      <w:pPr>
        <w:pStyle w:val="a3"/>
        <w:shd w:val="clear" w:color="auto" w:fill="auto"/>
        <w:spacing w:before="0" w:after="0" w:line="278" w:lineRule="exact"/>
        <w:ind w:left="20" w:firstLine="0"/>
      </w:pPr>
      <w:r>
        <w:t>28);</w:t>
      </w:r>
    </w:p>
    <w:p w:rsidR="005123D2" w:rsidRPr="005123D2" w:rsidRDefault="005123D2" w:rsidP="005123D2">
      <w:pPr>
        <w:pStyle w:val="a3"/>
        <w:numPr>
          <w:ilvl w:val="0"/>
          <w:numId w:val="8"/>
        </w:numPr>
        <w:shd w:val="clear" w:color="auto" w:fill="auto"/>
        <w:spacing w:before="0" w:after="0" w:line="278" w:lineRule="exact"/>
      </w:pPr>
      <w:r w:rsidRPr="00B94EB9">
        <w:rPr>
          <w:rFonts w:ascii="yandex-sans" w:eastAsia="Times New Roman" w:hAnsi="yandex-sans"/>
          <w:color w:val="000000"/>
          <w:lang w:eastAsia="ru-RU"/>
        </w:rPr>
        <w:t>Гигиенические требования к условиям обучения в образовательных</w:t>
      </w:r>
      <w:r>
        <w:rPr>
          <w:rFonts w:ascii="yandex-sans" w:eastAsia="Times New Roman" w:hAnsi="yandex-sans"/>
          <w:color w:val="000000"/>
          <w:lang w:eastAsia="ru-RU"/>
        </w:rPr>
        <w:t xml:space="preserve"> </w:t>
      </w:r>
      <w:r w:rsidRPr="00B94EB9">
        <w:rPr>
          <w:rFonts w:ascii="yandex-sans" w:eastAsia="Times New Roman" w:hAnsi="yandex-sans"/>
          <w:color w:val="000000"/>
          <w:lang w:eastAsia="ru-RU"/>
        </w:rPr>
        <w:t>учреждениях.</w:t>
      </w:r>
    </w:p>
    <w:p w:rsidR="00826132" w:rsidRPr="005123D2" w:rsidRDefault="005123D2" w:rsidP="005123D2">
      <w:pPr>
        <w:pStyle w:val="a3"/>
        <w:numPr>
          <w:ilvl w:val="0"/>
          <w:numId w:val="8"/>
        </w:numPr>
        <w:shd w:val="clear" w:color="auto" w:fill="auto"/>
        <w:spacing w:before="0" w:after="0" w:line="278" w:lineRule="exact"/>
      </w:pPr>
      <w:r w:rsidRPr="005123D2">
        <w:rPr>
          <w:rFonts w:ascii="yandex-sans" w:eastAsia="Times New Roman" w:hAnsi="yandex-sans"/>
          <w:color w:val="000000"/>
          <w:lang w:eastAsia="ru-RU"/>
        </w:rPr>
        <w:lastRenderedPageBreak/>
        <w:t>Устав муниципального общеобразовательного учреждения «Средняя общеобразовательная школа</w:t>
      </w:r>
      <w:r>
        <w:rPr>
          <w:rFonts w:ascii="yandex-sans" w:eastAsia="Times New Roman" w:hAnsi="yandex-sans"/>
          <w:color w:val="000000"/>
          <w:lang w:eastAsia="ru-RU"/>
        </w:rPr>
        <w:t xml:space="preserve"> п. Знаменский </w:t>
      </w:r>
      <w:proofErr w:type="spellStart"/>
      <w:r>
        <w:rPr>
          <w:rFonts w:ascii="yandex-sans" w:eastAsia="Times New Roman" w:hAnsi="yandex-sans"/>
          <w:color w:val="000000"/>
          <w:lang w:eastAsia="ru-RU"/>
        </w:rPr>
        <w:t>Ивантеевского</w:t>
      </w:r>
      <w:proofErr w:type="spellEnd"/>
      <w:r>
        <w:rPr>
          <w:rFonts w:ascii="yandex-sans" w:eastAsia="Times New Roman" w:hAnsi="yandex-sans"/>
          <w:color w:val="000000"/>
          <w:lang w:eastAsia="ru-RU"/>
        </w:rPr>
        <w:t xml:space="preserve"> района саратовской области</w:t>
      </w:r>
      <w:r>
        <w:rPr>
          <w:rFonts w:ascii="yandex-sans" w:eastAsia="Times New Roman" w:hAnsi="yandex-sans" w:hint="eastAsia"/>
          <w:color w:val="000000"/>
          <w:lang w:eastAsia="ru-RU"/>
        </w:rPr>
        <w:t>»</w:t>
      </w:r>
    </w:p>
    <w:p w:rsidR="005123D2" w:rsidRDefault="005123D2" w:rsidP="005123D2">
      <w:pPr>
        <w:pStyle w:val="a3"/>
        <w:numPr>
          <w:ilvl w:val="0"/>
          <w:numId w:val="8"/>
        </w:numPr>
        <w:shd w:val="clear" w:color="auto" w:fill="auto"/>
        <w:spacing w:before="0" w:after="0" w:line="274" w:lineRule="exact"/>
        <w:ind w:right="-1"/>
        <w:jc w:val="both"/>
      </w:pPr>
      <w:r w:rsidRPr="005123D2">
        <w:t>Лицензия на право осуществления образовательной деятельности</w:t>
      </w:r>
      <w:r>
        <w:t xml:space="preserve"> выдана Министерством образования Саратовской области 02.06.15 серия 64ЛО1 № 0001757 регистрационный номер 2080 срок действия - бессрочно</w:t>
      </w:r>
    </w:p>
    <w:p w:rsidR="005123D2" w:rsidRDefault="005123D2" w:rsidP="005123D2">
      <w:pPr>
        <w:pStyle w:val="a3"/>
        <w:numPr>
          <w:ilvl w:val="0"/>
          <w:numId w:val="8"/>
        </w:numPr>
        <w:shd w:val="clear" w:color="auto" w:fill="auto"/>
        <w:spacing w:before="0" w:after="0" w:line="274" w:lineRule="exact"/>
        <w:ind w:right="-1"/>
        <w:jc w:val="both"/>
      </w:pPr>
      <w:r w:rsidRPr="005123D2">
        <w:t>Свидетельство о государственной аккредитации выдано</w:t>
      </w:r>
      <w:r>
        <w:t xml:space="preserve"> Министерством образования Саратовской области 03.11.2015 г. серия 64А01 № 0000315 срок действия до 03 ноября 2027 г.</w:t>
      </w:r>
    </w:p>
    <w:p w:rsidR="0036342A" w:rsidRDefault="0036342A" w:rsidP="005123D2">
      <w:pPr>
        <w:pStyle w:val="a3"/>
        <w:shd w:val="clear" w:color="auto" w:fill="auto"/>
        <w:spacing w:before="0" w:after="0" w:line="278" w:lineRule="exact"/>
        <w:ind w:left="720" w:firstLine="0"/>
      </w:pPr>
    </w:p>
    <w:p w:rsidR="0036342A" w:rsidRDefault="0036342A" w:rsidP="0036342A">
      <w:pPr>
        <w:pStyle w:val="12"/>
        <w:shd w:val="clear" w:color="auto" w:fill="auto"/>
        <w:spacing w:line="230" w:lineRule="exact"/>
        <w:jc w:val="center"/>
      </w:pPr>
      <w:r>
        <w:tab/>
        <w:t>Раздел 5. «Востребованность выпускников»</w:t>
      </w:r>
    </w:p>
    <w:p w:rsidR="0036342A" w:rsidRDefault="0036342A" w:rsidP="0036342A">
      <w:pPr>
        <w:pStyle w:val="12"/>
        <w:shd w:val="clear" w:color="auto" w:fill="auto"/>
        <w:spacing w:line="230" w:lineRule="exact"/>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6"/>
        <w:gridCol w:w="1618"/>
        <w:gridCol w:w="1589"/>
      </w:tblGrid>
      <w:tr w:rsidR="0036342A" w:rsidTr="00B9338D">
        <w:trPr>
          <w:trHeight w:val="432"/>
          <w:jc w:val="center"/>
        </w:trPr>
        <w:tc>
          <w:tcPr>
            <w:tcW w:w="6036" w:type="dxa"/>
            <w:shd w:val="clear" w:color="auto" w:fill="FFFFFF"/>
          </w:tcPr>
          <w:p w:rsidR="0036342A" w:rsidRDefault="0036342A" w:rsidP="0036342A">
            <w:pPr>
              <w:rPr>
                <w:sz w:val="10"/>
                <w:szCs w:val="10"/>
              </w:rPr>
            </w:pPr>
          </w:p>
        </w:tc>
        <w:tc>
          <w:tcPr>
            <w:tcW w:w="1618"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r>
              <w:t>количество</w:t>
            </w:r>
          </w:p>
        </w:tc>
        <w:tc>
          <w:tcPr>
            <w:tcW w:w="1589"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r>
              <w:t>процент</w:t>
            </w:r>
          </w:p>
        </w:tc>
      </w:tr>
      <w:tr w:rsidR="0036342A" w:rsidTr="00B9338D">
        <w:trPr>
          <w:trHeight w:val="521"/>
          <w:jc w:val="center"/>
        </w:trPr>
        <w:tc>
          <w:tcPr>
            <w:tcW w:w="6036" w:type="dxa"/>
            <w:shd w:val="clear" w:color="auto" w:fill="FFFFFF"/>
          </w:tcPr>
          <w:p w:rsidR="0036342A" w:rsidRDefault="0036342A" w:rsidP="0036342A">
            <w:pPr>
              <w:pStyle w:val="a3"/>
              <w:shd w:val="clear" w:color="auto" w:fill="auto"/>
              <w:spacing w:before="0" w:after="0" w:line="278" w:lineRule="exact"/>
              <w:ind w:left="160" w:firstLine="0"/>
            </w:pPr>
            <w:r>
              <w:t>Всего выпускников</w:t>
            </w:r>
            <w:r>
              <w:rPr>
                <w:rStyle w:val="22"/>
              </w:rPr>
              <w:t xml:space="preserve"> основного общего</w:t>
            </w:r>
            <w:r w:rsidR="00543E9B">
              <w:t xml:space="preserve"> образования в 2021</w:t>
            </w:r>
            <w:r>
              <w:t xml:space="preserve"> году</w:t>
            </w:r>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21</w:t>
            </w:r>
          </w:p>
        </w:tc>
        <w:tc>
          <w:tcPr>
            <w:tcW w:w="1589"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p>
        </w:tc>
      </w:tr>
      <w:tr w:rsidR="0036342A" w:rsidTr="00B9338D">
        <w:trPr>
          <w:trHeight w:val="529"/>
          <w:jc w:val="center"/>
        </w:trPr>
        <w:tc>
          <w:tcPr>
            <w:tcW w:w="6036" w:type="dxa"/>
            <w:shd w:val="clear" w:color="auto" w:fill="FFFFFF"/>
          </w:tcPr>
          <w:p w:rsidR="0036342A" w:rsidRDefault="0036342A" w:rsidP="0036342A">
            <w:pPr>
              <w:pStyle w:val="a3"/>
              <w:shd w:val="clear" w:color="auto" w:fill="auto"/>
              <w:spacing w:before="0" w:after="0" w:line="274" w:lineRule="exact"/>
              <w:ind w:left="160" w:firstLine="0"/>
            </w:pPr>
            <w:r>
              <w:t>Количество выпускников, продолживших образование в НПО</w:t>
            </w:r>
          </w:p>
        </w:tc>
        <w:tc>
          <w:tcPr>
            <w:tcW w:w="1618" w:type="dxa"/>
            <w:shd w:val="clear" w:color="auto" w:fill="FFFFFF"/>
            <w:vAlign w:val="center"/>
          </w:tcPr>
          <w:p w:rsidR="0036342A" w:rsidRDefault="00543E9B" w:rsidP="0036342A">
            <w:pPr>
              <w:pStyle w:val="a3"/>
              <w:shd w:val="clear" w:color="auto" w:fill="auto"/>
              <w:spacing w:before="0" w:after="0" w:line="240" w:lineRule="auto"/>
              <w:ind w:left="201" w:firstLine="0"/>
              <w:jc w:val="center"/>
            </w:pPr>
            <w:r>
              <w:t>5</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23,8</w:t>
            </w:r>
          </w:p>
        </w:tc>
      </w:tr>
      <w:tr w:rsidR="0036342A" w:rsidTr="00B9338D">
        <w:trPr>
          <w:trHeight w:val="537"/>
          <w:jc w:val="center"/>
        </w:trPr>
        <w:tc>
          <w:tcPr>
            <w:tcW w:w="6036" w:type="dxa"/>
            <w:shd w:val="clear" w:color="auto" w:fill="FFFFFF"/>
          </w:tcPr>
          <w:p w:rsidR="0036342A" w:rsidRDefault="0036342A" w:rsidP="0036342A">
            <w:pPr>
              <w:pStyle w:val="a3"/>
              <w:shd w:val="clear" w:color="auto" w:fill="auto"/>
              <w:spacing w:before="0" w:after="0" w:line="278" w:lineRule="exact"/>
              <w:ind w:left="160" w:firstLine="0"/>
            </w:pPr>
            <w:r>
              <w:t>Количество выпускников, продолживших образование в ССУЗ</w:t>
            </w:r>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8</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38,0</w:t>
            </w:r>
          </w:p>
        </w:tc>
      </w:tr>
      <w:tr w:rsidR="0036342A" w:rsidTr="00B9338D">
        <w:trPr>
          <w:trHeight w:val="531"/>
          <w:jc w:val="center"/>
        </w:trPr>
        <w:tc>
          <w:tcPr>
            <w:tcW w:w="6036" w:type="dxa"/>
            <w:shd w:val="clear" w:color="auto" w:fill="FFFFFF"/>
          </w:tcPr>
          <w:p w:rsidR="0036342A" w:rsidRDefault="0036342A" w:rsidP="0036342A">
            <w:pPr>
              <w:pStyle w:val="a3"/>
              <w:shd w:val="clear" w:color="auto" w:fill="auto"/>
              <w:spacing w:before="0" w:after="0" w:line="278" w:lineRule="exact"/>
              <w:ind w:left="160" w:firstLine="0"/>
            </w:pPr>
            <w:r>
              <w:t>Количество выпускников, продолживших образование в 10 классе</w:t>
            </w:r>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8</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38,0</w:t>
            </w:r>
          </w:p>
        </w:tc>
      </w:tr>
      <w:tr w:rsidR="0036342A" w:rsidTr="00B9338D">
        <w:trPr>
          <w:trHeight w:val="427"/>
          <w:jc w:val="center"/>
        </w:trPr>
        <w:tc>
          <w:tcPr>
            <w:tcW w:w="6036" w:type="dxa"/>
            <w:shd w:val="clear" w:color="auto" w:fill="FFFFFF"/>
          </w:tcPr>
          <w:p w:rsidR="0036342A" w:rsidRDefault="0036342A" w:rsidP="0036342A">
            <w:pPr>
              <w:rPr>
                <w:sz w:val="10"/>
                <w:szCs w:val="10"/>
              </w:rPr>
            </w:pPr>
          </w:p>
        </w:tc>
        <w:tc>
          <w:tcPr>
            <w:tcW w:w="1618"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r>
              <w:t>количество</w:t>
            </w:r>
          </w:p>
        </w:tc>
        <w:tc>
          <w:tcPr>
            <w:tcW w:w="1589"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r>
              <w:t>процент</w:t>
            </w:r>
          </w:p>
        </w:tc>
      </w:tr>
      <w:tr w:rsidR="0036342A" w:rsidTr="00B9338D">
        <w:trPr>
          <w:trHeight w:val="406"/>
          <w:jc w:val="center"/>
        </w:trPr>
        <w:tc>
          <w:tcPr>
            <w:tcW w:w="6036" w:type="dxa"/>
            <w:shd w:val="clear" w:color="auto" w:fill="FFFFFF"/>
          </w:tcPr>
          <w:p w:rsidR="0036342A" w:rsidRDefault="0036342A" w:rsidP="0036342A">
            <w:pPr>
              <w:pStyle w:val="a3"/>
              <w:shd w:val="clear" w:color="auto" w:fill="auto"/>
              <w:spacing w:before="0" w:after="0" w:line="274" w:lineRule="exact"/>
              <w:ind w:left="160" w:firstLine="0"/>
            </w:pPr>
            <w:r>
              <w:t>Всего выпускников</w:t>
            </w:r>
            <w:r>
              <w:rPr>
                <w:rStyle w:val="22"/>
              </w:rPr>
              <w:t xml:space="preserve"> среднего общего</w:t>
            </w:r>
            <w:r>
              <w:t xml:space="preserve"> образования</w:t>
            </w:r>
          </w:p>
        </w:tc>
        <w:tc>
          <w:tcPr>
            <w:tcW w:w="1618" w:type="dxa"/>
            <w:shd w:val="clear" w:color="auto" w:fill="FFFFFF"/>
            <w:vAlign w:val="center"/>
          </w:tcPr>
          <w:p w:rsidR="0036342A" w:rsidRDefault="00BF2274" w:rsidP="0036342A">
            <w:pPr>
              <w:pStyle w:val="a3"/>
              <w:shd w:val="clear" w:color="auto" w:fill="auto"/>
              <w:spacing w:before="0" w:after="0" w:line="240" w:lineRule="auto"/>
              <w:ind w:left="201" w:firstLine="0"/>
              <w:jc w:val="center"/>
            </w:pPr>
            <w:r>
              <w:t>5</w:t>
            </w:r>
          </w:p>
        </w:tc>
        <w:tc>
          <w:tcPr>
            <w:tcW w:w="1589" w:type="dxa"/>
            <w:shd w:val="clear" w:color="auto" w:fill="FFFFFF"/>
            <w:vAlign w:val="center"/>
          </w:tcPr>
          <w:p w:rsidR="0036342A" w:rsidRDefault="0036342A" w:rsidP="0036342A">
            <w:pPr>
              <w:pStyle w:val="a3"/>
              <w:shd w:val="clear" w:color="auto" w:fill="auto"/>
              <w:spacing w:before="0" w:after="0" w:line="240" w:lineRule="auto"/>
              <w:ind w:left="201" w:firstLine="0"/>
              <w:jc w:val="center"/>
            </w:pPr>
          </w:p>
        </w:tc>
      </w:tr>
      <w:tr w:rsidR="0036342A" w:rsidTr="00B9338D">
        <w:trPr>
          <w:trHeight w:val="426"/>
          <w:jc w:val="center"/>
        </w:trPr>
        <w:tc>
          <w:tcPr>
            <w:tcW w:w="6036" w:type="dxa"/>
            <w:shd w:val="clear" w:color="auto" w:fill="FFFFFF"/>
          </w:tcPr>
          <w:p w:rsidR="0036342A" w:rsidRDefault="0036342A" w:rsidP="0036342A">
            <w:pPr>
              <w:pStyle w:val="a3"/>
              <w:shd w:val="clear" w:color="auto" w:fill="auto"/>
              <w:spacing w:before="0" w:after="0" w:line="269" w:lineRule="exact"/>
              <w:ind w:left="160" w:firstLine="0"/>
            </w:pPr>
            <w:r>
              <w:t>Количество выпускников, поступивших в ВУЗы</w:t>
            </w:r>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0</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0</w:t>
            </w:r>
          </w:p>
        </w:tc>
      </w:tr>
      <w:tr w:rsidR="0036342A" w:rsidTr="00B9338D">
        <w:trPr>
          <w:trHeight w:val="648"/>
          <w:jc w:val="center"/>
        </w:trPr>
        <w:tc>
          <w:tcPr>
            <w:tcW w:w="6036" w:type="dxa"/>
            <w:shd w:val="clear" w:color="auto" w:fill="FFFFFF"/>
          </w:tcPr>
          <w:p w:rsidR="0036342A" w:rsidRDefault="0036342A" w:rsidP="0036342A">
            <w:pPr>
              <w:pStyle w:val="a3"/>
              <w:shd w:val="clear" w:color="auto" w:fill="auto"/>
              <w:spacing w:before="0" w:after="0" w:line="274" w:lineRule="exact"/>
              <w:ind w:left="160" w:firstLine="0"/>
            </w:pPr>
            <w:r>
              <w:t>Количество выпускников, поступивших в ВУЗы на бюджет</w:t>
            </w:r>
          </w:p>
        </w:tc>
        <w:tc>
          <w:tcPr>
            <w:tcW w:w="1618" w:type="dxa"/>
            <w:shd w:val="clear" w:color="auto" w:fill="FFFFFF"/>
            <w:vAlign w:val="center"/>
          </w:tcPr>
          <w:p w:rsidR="0036342A" w:rsidRDefault="003D5265" w:rsidP="0036342A">
            <w:pPr>
              <w:pStyle w:val="a3"/>
              <w:shd w:val="clear" w:color="auto" w:fill="auto"/>
              <w:spacing w:before="0" w:after="0" w:line="240" w:lineRule="auto"/>
              <w:ind w:left="201" w:firstLine="0"/>
              <w:jc w:val="center"/>
            </w:pPr>
            <w:r>
              <w:t>0</w:t>
            </w:r>
          </w:p>
        </w:tc>
        <w:tc>
          <w:tcPr>
            <w:tcW w:w="1589" w:type="dxa"/>
            <w:shd w:val="clear" w:color="auto" w:fill="FFFFFF"/>
            <w:vAlign w:val="center"/>
          </w:tcPr>
          <w:p w:rsidR="0036342A" w:rsidRDefault="003D5265" w:rsidP="0036342A">
            <w:pPr>
              <w:pStyle w:val="a3"/>
              <w:shd w:val="clear" w:color="auto" w:fill="auto"/>
              <w:spacing w:before="0" w:after="0" w:line="240" w:lineRule="auto"/>
              <w:ind w:left="201" w:firstLine="0"/>
              <w:jc w:val="center"/>
            </w:pPr>
            <w:r>
              <w:t>0</w:t>
            </w:r>
          </w:p>
        </w:tc>
      </w:tr>
      <w:tr w:rsidR="0036342A" w:rsidTr="00B9338D">
        <w:trPr>
          <w:trHeight w:val="597"/>
          <w:jc w:val="center"/>
        </w:trPr>
        <w:tc>
          <w:tcPr>
            <w:tcW w:w="6036" w:type="dxa"/>
            <w:shd w:val="clear" w:color="auto" w:fill="FFFFFF"/>
          </w:tcPr>
          <w:p w:rsidR="0036342A" w:rsidRDefault="0036342A" w:rsidP="0036342A">
            <w:pPr>
              <w:pStyle w:val="a3"/>
              <w:shd w:val="clear" w:color="auto" w:fill="auto"/>
              <w:spacing w:before="0" w:after="0" w:line="274" w:lineRule="exact"/>
              <w:ind w:left="160" w:firstLine="0"/>
            </w:pPr>
            <w:r>
              <w:t>Количество выпускников, поступивших в ВУЗы на коммерцию</w:t>
            </w:r>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0</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0</w:t>
            </w:r>
          </w:p>
        </w:tc>
      </w:tr>
      <w:tr w:rsidR="0036342A" w:rsidTr="00B9338D">
        <w:trPr>
          <w:trHeight w:val="576"/>
          <w:jc w:val="center"/>
        </w:trPr>
        <w:tc>
          <w:tcPr>
            <w:tcW w:w="6036" w:type="dxa"/>
            <w:shd w:val="clear" w:color="auto" w:fill="FFFFFF"/>
          </w:tcPr>
          <w:p w:rsidR="0036342A" w:rsidRDefault="0036342A" w:rsidP="0036342A">
            <w:pPr>
              <w:pStyle w:val="a3"/>
              <w:shd w:val="clear" w:color="auto" w:fill="auto"/>
              <w:spacing w:before="0" w:after="0" w:line="278" w:lineRule="exact"/>
              <w:ind w:left="160" w:firstLine="0"/>
            </w:pPr>
            <w:r>
              <w:t xml:space="preserve">Количество выпускников, поступивших в </w:t>
            </w:r>
            <w:proofErr w:type="spellStart"/>
            <w:r>
              <w:t>ССУЗы</w:t>
            </w:r>
            <w:proofErr w:type="spellEnd"/>
          </w:p>
        </w:tc>
        <w:tc>
          <w:tcPr>
            <w:tcW w:w="1618"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3</w:t>
            </w:r>
          </w:p>
        </w:tc>
        <w:tc>
          <w:tcPr>
            <w:tcW w:w="1589" w:type="dxa"/>
            <w:shd w:val="clear" w:color="auto" w:fill="FFFFFF"/>
            <w:vAlign w:val="center"/>
          </w:tcPr>
          <w:p w:rsidR="0036342A" w:rsidRDefault="000F0B17" w:rsidP="0036342A">
            <w:pPr>
              <w:pStyle w:val="a3"/>
              <w:shd w:val="clear" w:color="auto" w:fill="auto"/>
              <w:spacing w:before="0" w:after="0" w:line="240" w:lineRule="auto"/>
              <w:ind w:left="201" w:firstLine="0"/>
              <w:jc w:val="center"/>
            </w:pPr>
            <w:r>
              <w:t>75</w:t>
            </w:r>
          </w:p>
        </w:tc>
      </w:tr>
    </w:tbl>
    <w:p w:rsidR="005123D2" w:rsidRDefault="005123D2" w:rsidP="0036342A">
      <w:pPr>
        <w:tabs>
          <w:tab w:val="left" w:pos="3435"/>
        </w:tabs>
        <w:rPr>
          <w:lang w:eastAsia="en-US"/>
        </w:rPr>
      </w:pPr>
    </w:p>
    <w:p w:rsidR="0036342A" w:rsidRDefault="0036342A" w:rsidP="0036342A">
      <w:pPr>
        <w:pStyle w:val="12"/>
        <w:framePr w:wrap="notBeside" w:vAnchor="text" w:hAnchor="text" w:xAlign="center" w:y="1"/>
        <w:shd w:val="clear" w:color="auto" w:fill="auto"/>
        <w:spacing w:line="230" w:lineRule="exact"/>
        <w:jc w:val="center"/>
      </w:pPr>
    </w:p>
    <w:p w:rsidR="0036342A" w:rsidRDefault="0036342A" w:rsidP="0036342A">
      <w:pPr>
        <w:pStyle w:val="12"/>
        <w:framePr w:wrap="notBeside" w:vAnchor="text" w:hAnchor="text" w:xAlign="center" w:y="1"/>
        <w:shd w:val="clear" w:color="auto" w:fill="auto"/>
        <w:spacing w:line="230" w:lineRule="exact"/>
        <w:jc w:val="center"/>
      </w:pPr>
      <w:r>
        <w:t>Раздел 6. «Качество кадрового состава»</w:t>
      </w:r>
    </w:p>
    <w:p w:rsidR="0036342A" w:rsidRDefault="0036342A" w:rsidP="0036342A">
      <w:pPr>
        <w:pStyle w:val="12"/>
        <w:framePr w:wrap="notBeside" w:vAnchor="text" w:hAnchor="text" w:xAlign="center" w:y="1"/>
        <w:shd w:val="clear" w:color="auto" w:fill="auto"/>
        <w:spacing w:line="230" w:lineRule="exact"/>
        <w:jc w:val="center"/>
      </w:pPr>
    </w:p>
    <w:tbl>
      <w:tblPr>
        <w:tblW w:w="0" w:type="auto"/>
        <w:jc w:val="center"/>
        <w:tblLayout w:type="fixed"/>
        <w:tblCellMar>
          <w:left w:w="0" w:type="dxa"/>
          <w:right w:w="0" w:type="dxa"/>
        </w:tblCellMar>
        <w:tblLook w:val="0000" w:firstRow="0" w:lastRow="0" w:firstColumn="0" w:lastColumn="0" w:noHBand="0" w:noVBand="0"/>
      </w:tblPr>
      <w:tblGrid>
        <w:gridCol w:w="6668"/>
        <w:gridCol w:w="3118"/>
      </w:tblGrid>
      <w:tr w:rsidR="0036342A" w:rsidTr="00F206E7">
        <w:trPr>
          <w:trHeight w:val="355"/>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71"/>
              <w:framePr w:wrap="notBeside" w:vAnchor="text" w:hAnchor="text" w:xAlign="center" w:y="1"/>
              <w:shd w:val="clear" w:color="auto" w:fill="auto"/>
              <w:spacing w:line="240" w:lineRule="auto"/>
              <w:ind w:left="140"/>
            </w:pPr>
            <w:r>
              <w:t>Состав педагогических кадров ОУ</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6342A" w:rsidRPr="00FC1B50" w:rsidRDefault="00E75353" w:rsidP="00FC1B50">
            <w:pPr>
              <w:pStyle w:val="71"/>
              <w:framePr w:wrap="notBeside" w:vAnchor="text" w:hAnchor="text" w:xAlign="center" w:y="1"/>
              <w:shd w:val="clear" w:color="auto" w:fill="auto"/>
              <w:spacing w:line="240" w:lineRule="auto"/>
              <w:ind w:left="120"/>
              <w:jc w:val="center"/>
            </w:pPr>
            <w:r>
              <w:t>2021</w:t>
            </w:r>
            <w:r w:rsidR="0036342A" w:rsidRPr="00FC1B50">
              <w:t xml:space="preserve"> год</w:t>
            </w:r>
          </w:p>
        </w:tc>
      </w:tr>
      <w:tr w:rsidR="0036342A"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Всего педагогических работников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D5265" w:rsidP="0036342A">
            <w:pPr>
              <w:pStyle w:val="a3"/>
              <w:framePr w:wrap="notBeside" w:vAnchor="text" w:hAnchor="text" w:xAlign="center" w:y="1"/>
              <w:shd w:val="clear" w:color="auto" w:fill="auto"/>
              <w:spacing w:before="0" w:after="0" w:line="240" w:lineRule="auto"/>
              <w:ind w:left="154" w:firstLine="0"/>
              <w:jc w:val="center"/>
            </w:pPr>
            <w:r>
              <w:t>18</w:t>
            </w:r>
            <w:r w:rsidR="0036342A">
              <w:t xml:space="preserve"> чел.</w:t>
            </w:r>
          </w:p>
        </w:tc>
      </w:tr>
      <w:tr w:rsidR="0036342A"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Административных работников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6342A" w:rsidP="0036342A">
            <w:pPr>
              <w:pStyle w:val="a3"/>
              <w:framePr w:wrap="notBeside" w:vAnchor="text" w:hAnchor="text" w:xAlign="center" w:y="1"/>
              <w:shd w:val="clear" w:color="auto" w:fill="auto"/>
              <w:spacing w:before="0" w:after="0" w:line="240" w:lineRule="auto"/>
              <w:ind w:left="154" w:firstLine="0"/>
              <w:jc w:val="center"/>
            </w:pPr>
            <w:r>
              <w:t>2 чел.</w:t>
            </w:r>
          </w:p>
        </w:tc>
      </w:tr>
      <w:tr w:rsidR="0036342A"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Учителей</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726562" w:rsidP="0036342A">
            <w:pPr>
              <w:pStyle w:val="a3"/>
              <w:framePr w:wrap="notBeside" w:vAnchor="text" w:hAnchor="text" w:xAlign="center" w:y="1"/>
              <w:shd w:val="clear" w:color="auto" w:fill="auto"/>
              <w:spacing w:before="0" w:after="0" w:line="240" w:lineRule="auto"/>
              <w:ind w:left="154" w:firstLine="0"/>
              <w:jc w:val="center"/>
            </w:pPr>
            <w:r>
              <w:t>12</w:t>
            </w:r>
            <w:r w:rsidR="0036342A">
              <w:t xml:space="preserve"> чел.</w:t>
            </w:r>
          </w:p>
        </w:tc>
      </w:tr>
      <w:tr w:rsidR="0036342A"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Педагогов-психологов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6342A" w:rsidP="0036342A">
            <w:pPr>
              <w:pStyle w:val="a3"/>
              <w:framePr w:wrap="notBeside" w:vAnchor="text" w:hAnchor="text" w:xAlign="center" w:y="1"/>
              <w:shd w:val="clear" w:color="auto" w:fill="auto"/>
              <w:spacing w:before="0" w:after="0" w:line="240" w:lineRule="auto"/>
              <w:ind w:left="154" w:firstLine="0"/>
              <w:jc w:val="center"/>
            </w:pPr>
            <w:r>
              <w:t>1чел.</w:t>
            </w:r>
          </w:p>
        </w:tc>
      </w:tr>
      <w:tr w:rsidR="0036342A"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Социальных педагогов</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6342A" w:rsidP="0036342A">
            <w:pPr>
              <w:pStyle w:val="a3"/>
              <w:framePr w:wrap="notBeside" w:vAnchor="text" w:hAnchor="text" w:xAlign="center" w:y="1"/>
              <w:shd w:val="clear" w:color="auto" w:fill="auto"/>
              <w:spacing w:before="0" w:after="0" w:line="240" w:lineRule="auto"/>
              <w:ind w:left="154" w:firstLine="0"/>
              <w:jc w:val="center"/>
            </w:pPr>
            <w:r>
              <w:t>1 чел.</w:t>
            </w:r>
          </w:p>
        </w:tc>
      </w:tr>
      <w:tr w:rsidR="0036342A"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a3"/>
              <w:framePr w:wrap="notBeside" w:vAnchor="text" w:hAnchor="text" w:xAlign="center" w:y="1"/>
              <w:shd w:val="clear" w:color="auto" w:fill="auto"/>
              <w:spacing w:before="0" w:after="0" w:line="240" w:lineRule="auto"/>
              <w:ind w:left="140" w:firstLine="0"/>
            </w:pPr>
            <w:r>
              <w:t>Педагог-библиотекарь</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6342A" w:rsidP="0036342A">
            <w:pPr>
              <w:pStyle w:val="a3"/>
              <w:framePr w:wrap="notBeside" w:vAnchor="text" w:hAnchor="text" w:xAlign="center" w:y="1"/>
              <w:shd w:val="clear" w:color="auto" w:fill="auto"/>
              <w:spacing w:before="0" w:after="0" w:line="240" w:lineRule="auto"/>
              <w:ind w:left="154" w:firstLine="0"/>
              <w:jc w:val="center"/>
            </w:pPr>
            <w:r>
              <w:t>1 чел.</w:t>
            </w:r>
          </w:p>
        </w:tc>
      </w:tr>
      <w:tr w:rsidR="00726562"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726562" w:rsidRDefault="000F0B17" w:rsidP="00576702">
            <w:pPr>
              <w:pStyle w:val="a3"/>
              <w:framePr w:wrap="notBeside" w:vAnchor="text" w:hAnchor="text" w:xAlign="center" w:y="1"/>
              <w:shd w:val="clear" w:color="auto" w:fill="auto"/>
              <w:spacing w:before="0" w:after="0" w:line="240" w:lineRule="auto"/>
              <w:ind w:left="140" w:firstLine="0"/>
            </w:pPr>
            <w:r>
              <w:t>Педагоги-</w:t>
            </w:r>
            <w:proofErr w:type="spellStart"/>
            <w:r>
              <w:t>иорганизатор</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26562" w:rsidRDefault="00726562" w:rsidP="0036342A">
            <w:pPr>
              <w:pStyle w:val="a3"/>
              <w:framePr w:wrap="notBeside" w:vAnchor="text" w:hAnchor="text" w:xAlign="center" w:y="1"/>
              <w:shd w:val="clear" w:color="auto" w:fill="auto"/>
              <w:spacing w:before="0" w:after="0" w:line="240" w:lineRule="auto"/>
              <w:ind w:left="154" w:firstLine="0"/>
              <w:jc w:val="center"/>
            </w:pPr>
            <w:r>
              <w:t>1 чел.</w:t>
            </w:r>
          </w:p>
        </w:tc>
      </w:tr>
      <w:tr w:rsidR="0036342A"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Default="0036342A" w:rsidP="00576702">
            <w:pPr>
              <w:pStyle w:val="71"/>
              <w:framePr w:wrap="notBeside" w:vAnchor="text" w:hAnchor="text" w:xAlign="center" w:y="1"/>
              <w:shd w:val="clear" w:color="auto" w:fill="auto"/>
              <w:spacing w:line="240" w:lineRule="auto"/>
              <w:ind w:left="140"/>
            </w:pPr>
            <w:r>
              <w:t>имеют образование</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Default="0036342A" w:rsidP="0036342A">
            <w:pPr>
              <w:framePr w:wrap="notBeside" w:vAnchor="text" w:hAnchor="text" w:xAlign="center" w:y="1"/>
              <w:ind w:left="154"/>
              <w:jc w:val="center"/>
              <w:rPr>
                <w:sz w:val="10"/>
                <w:szCs w:val="10"/>
              </w:rPr>
            </w:pPr>
          </w:p>
        </w:tc>
      </w:tr>
      <w:tr w:rsidR="0036342A" w:rsidRPr="00CC686B" w:rsidTr="00F206E7">
        <w:trPr>
          <w:trHeight w:val="566"/>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69" w:lineRule="exact"/>
              <w:ind w:left="140" w:firstLine="0"/>
            </w:pPr>
            <w:r w:rsidRPr="00CC686B">
              <w:t>высшее профессиональное (по направлению подготовки «Образование и педагогика»)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726562" w:rsidP="00C663B0">
            <w:pPr>
              <w:pStyle w:val="a3"/>
              <w:framePr w:wrap="notBeside" w:vAnchor="text" w:hAnchor="text" w:xAlign="center" w:y="1"/>
              <w:shd w:val="clear" w:color="auto" w:fill="auto"/>
              <w:spacing w:before="0" w:after="0" w:line="240" w:lineRule="auto"/>
              <w:ind w:left="154" w:firstLine="0"/>
              <w:jc w:val="center"/>
            </w:pPr>
            <w:r>
              <w:t>15</w:t>
            </w:r>
            <w:r w:rsidR="00DB72ED" w:rsidRPr="00CC686B">
              <w:t xml:space="preserve"> чел /</w:t>
            </w:r>
            <w:r>
              <w:t>83,3</w:t>
            </w:r>
            <w:r w:rsidR="0036342A" w:rsidRPr="00CC686B">
              <w:t>%</w:t>
            </w:r>
          </w:p>
        </w:tc>
      </w:tr>
      <w:tr w:rsidR="0036342A" w:rsidRPr="00CC686B"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высшее непедагогическое:</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726562" w:rsidP="0036342A">
            <w:pPr>
              <w:pStyle w:val="a3"/>
              <w:framePr w:wrap="notBeside" w:vAnchor="text" w:hAnchor="text" w:xAlign="center" w:y="1"/>
              <w:shd w:val="clear" w:color="auto" w:fill="auto"/>
              <w:spacing w:before="0" w:after="0" w:line="240" w:lineRule="auto"/>
              <w:ind w:left="154" w:firstLine="0"/>
              <w:jc w:val="center"/>
            </w:pPr>
            <w:r>
              <w:t>1чел./5,5</w:t>
            </w:r>
            <w:r w:rsidR="0036342A" w:rsidRPr="00CC686B">
              <w:t>%</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в области, соответствующей преподаваемому предмету</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726562" w:rsidP="000C118A">
            <w:pPr>
              <w:pStyle w:val="a3"/>
              <w:framePr w:wrap="notBeside" w:vAnchor="text" w:hAnchor="text" w:xAlign="center" w:y="1"/>
              <w:shd w:val="clear" w:color="auto" w:fill="auto"/>
              <w:spacing w:before="0" w:after="0" w:line="240" w:lineRule="auto"/>
              <w:ind w:left="154" w:firstLine="0"/>
              <w:jc w:val="center"/>
            </w:pPr>
            <w:r>
              <w:t>1чел./5,5</w:t>
            </w:r>
            <w:r w:rsidRPr="00CC686B">
              <w:t>%</w:t>
            </w:r>
          </w:p>
        </w:tc>
      </w:tr>
      <w:tr w:rsidR="00DB72ED" w:rsidRPr="00CC686B" w:rsidTr="00F206E7">
        <w:trPr>
          <w:trHeight w:val="225"/>
          <w:jc w:val="center"/>
        </w:trPr>
        <w:tc>
          <w:tcPr>
            <w:tcW w:w="6668" w:type="dxa"/>
            <w:tcBorders>
              <w:top w:val="single" w:sz="4" w:space="0" w:color="auto"/>
              <w:left w:val="single" w:sz="4" w:space="0" w:color="auto"/>
              <w:right w:val="single" w:sz="4" w:space="0" w:color="auto"/>
            </w:tcBorders>
            <w:shd w:val="clear" w:color="auto" w:fill="FFFFFF"/>
          </w:tcPr>
          <w:p w:rsidR="00DB72ED" w:rsidRPr="00CC686B" w:rsidRDefault="00DB72ED" w:rsidP="00DB72ED">
            <w:pPr>
              <w:pStyle w:val="a3"/>
              <w:framePr w:wrap="notBeside" w:vAnchor="text" w:hAnchor="text" w:xAlign="center" w:y="1"/>
              <w:shd w:val="clear" w:color="auto" w:fill="auto"/>
              <w:spacing w:before="0" w:after="0" w:line="240" w:lineRule="auto"/>
              <w:ind w:left="140" w:firstLine="0"/>
            </w:pPr>
            <w:r w:rsidRPr="00CC686B">
              <w:t>в области, не соответствующей преподаваемому предмету</w:t>
            </w:r>
          </w:p>
        </w:tc>
        <w:tc>
          <w:tcPr>
            <w:tcW w:w="3118" w:type="dxa"/>
            <w:tcBorders>
              <w:top w:val="single" w:sz="4" w:space="0" w:color="auto"/>
              <w:left w:val="single" w:sz="4" w:space="0" w:color="auto"/>
              <w:right w:val="single" w:sz="4" w:space="0" w:color="auto"/>
            </w:tcBorders>
            <w:shd w:val="clear" w:color="auto" w:fill="FFFFFF"/>
            <w:vAlign w:val="center"/>
          </w:tcPr>
          <w:p w:rsidR="00DB72ED" w:rsidRPr="00CC686B" w:rsidRDefault="00DB72ED" w:rsidP="0036342A">
            <w:pPr>
              <w:pStyle w:val="a3"/>
              <w:framePr w:wrap="notBeside" w:vAnchor="text" w:hAnchor="text" w:xAlign="center" w:y="1"/>
              <w:shd w:val="clear" w:color="auto" w:fill="auto"/>
              <w:spacing w:before="0" w:after="0" w:line="240" w:lineRule="auto"/>
              <w:ind w:left="154" w:firstLine="0"/>
              <w:jc w:val="center"/>
            </w:pPr>
            <w:r w:rsidRPr="00CC686B">
              <w:t>0чел./0%</w:t>
            </w:r>
          </w:p>
        </w:tc>
      </w:tr>
      <w:tr w:rsidR="0036342A" w:rsidRPr="00CC686B" w:rsidTr="00F206E7">
        <w:trPr>
          <w:trHeight w:val="502"/>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64" w:lineRule="exact"/>
              <w:ind w:left="140" w:firstLine="0"/>
            </w:pPr>
            <w:r w:rsidRPr="00CC686B">
              <w:t>среднее профессиональное (по направлению подготовки</w:t>
            </w:r>
          </w:p>
          <w:p w:rsidR="0036342A" w:rsidRPr="00CC686B" w:rsidRDefault="0036342A" w:rsidP="00DB72ED">
            <w:pPr>
              <w:pStyle w:val="a3"/>
              <w:framePr w:wrap="notBeside" w:vAnchor="text" w:hAnchor="text" w:xAlign="center" w:y="1"/>
              <w:shd w:val="clear" w:color="auto" w:fill="auto"/>
              <w:spacing w:before="0" w:after="0" w:line="264" w:lineRule="exact"/>
              <w:ind w:left="140" w:firstLine="0"/>
            </w:pPr>
            <w:r w:rsidRPr="00CC686B">
              <w:t>«Образование и</w:t>
            </w:r>
            <w:r w:rsidR="00DB72ED" w:rsidRPr="00CC686B">
              <w:t xml:space="preserve"> </w:t>
            </w:r>
            <w:r w:rsidRPr="00CC686B">
              <w:t>педагогика»)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DB72ED" w:rsidP="00726562">
            <w:pPr>
              <w:pStyle w:val="a3"/>
              <w:framePr w:wrap="notBeside" w:vAnchor="text" w:hAnchor="text" w:xAlign="center" w:y="1"/>
              <w:shd w:val="clear" w:color="auto" w:fill="auto"/>
              <w:spacing w:before="0" w:after="0" w:line="240" w:lineRule="auto"/>
              <w:ind w:left="154" w:firstLine="0"/>
              <w:jc w:val="center"/>
            </w:pPr>
            <w:r w:rsidRPr="00CC686B">
              <w:t>2 чел /</w:t>
            </w:r>
            <w:r w:rsidR="0036342A" w:rsidRPr="00CC686B">
              <w:t xml:space="preserve"> </w:t>
            </w:r>
            <w:r w:rsidR="00726562">
              <w:t>11,1</w:t>
            </w:r>
            <w:r w:rsidR="0036342A" w:rsidRPr="00CC686B">
              <w:t>%</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среднее профессиональное (непедагогическое)</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36342A" w:rsidP="0036342A">
            <w:pPr>
              <w:pStyle w:val="a3"/>
              <w:framePr w:wrap="notBeside" w:vAnchor="text" w:hAnchor="text" w:xAlign="center" w:y="1"/>
              <w:shd w:val="clear" w:color="auto" w:fill="auto"/>
              <w:spacing w:before="0" w:after="0" w:line="240" w:lineRule="auto"/>
              <w:ind w:left="154" w:firstLine="0"/>
              <w:jc w:val="center"/>
            </w:pPr>
            <w:r w:rsidRPr="00CC686B">
              <w:t>0чел./0%</w:t>
            </w:r>
          </w:p>
        </w:tc>
      </w:tr>
      <w:tr w:rsidR="0036342A" w:rsidRPr="00CC686B"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среднее общее</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36342A" w:rsidP="0036342A">
            <w:pPr>
              <w:pStyle w:val="a3"/>
              <w:framePr w:wrap="notBeside" w:vAnchor="text" w:hAnchor="text" w:xAlign="center" w:y="1"/>
              <w:shd w:val="clear" w:color="auto" w:fill="auto"/>
              <w:spacing w:before="0" w:after="0" w:line="240" w:lineRule="auto"/>
              <w:ind w:left="154" w:firstLine="0"/>
              <w:jc w:val="center"/>
            </w:pPr>
            <w:r w:rsidRPr="00CC686B">
              <w:t>0чел./0%</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382027">
            <w:pPr>
              <w:pStyle w:val="a3"/>
              <w:framePr w:wrap="notBeside" w:vAnchor="text" w:hAnchor="text" w:xAlign="center" w:y="1"/>
              <w:shd w:val="clear" w:color="auto" w:fill="auto"/>
              <w:spacing w:before="0" w:after="0" w:line="240" w:lineRule="auto"/>
              <w:ind w:left="140" w:firstLine="0"/>
            </w:pPr>
            <w:r w:rsidRPr="00CC686B">
              <w:t>преподают предмет не по специальности</w:t>
            </w:r>
            <w:r w:rsidR="00382027" w:rsidRPr="00CC686B">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0C118A" w:rsidP="000C118A">
            <w:pPr>
              <w:pStyle w:val="a3"/>
              <w:framePr w:wrap="notBeside" w:vAnchor="text" w:hAnchor="text" w:xAlign="center" w:y="1"/>
              <w:shd w:val="clear" w:color="auto" w:fill="auto"/>
              <w:spacing w:before="0" w:after="0" w:line="240" w:lineRule="auto"/>
              <w:ind w:left="154" w:firstLine="0"/>
              <w:jc w:val="center"/>
            </w:pPr>
            <w:r>
              <w:t>0</w:t>
            </w:r>
            <w:r w:rsidR="00382027" w:rsidRPr="00CC686B">
              <w:t>чел./</w:t>
            </w:r>
            <w:r>
              <w:t>0</w:t>
            </w:r>
            <w:r w:rsidR="0036342A" w:rsidRPr="00CC686B">
              <w:t>%</w:t>
            </w:r>
          </w:p>
        </w:tc>
      </w:tr>
      <w:tr w:rsidR="0036342A" w:rsidRPr="00CC686B"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71"/>
              <w:framePr w:wrap="notBeside" w:vAnchor="text" w:hAnchor="text" w:xAlign="center" w:y="1"/>
              <w:shd w:val="clear" w:color="auto" w:fill="auto"/>
              <w:spacing w:line="240" w:lineRule="auto"/>
              <w:ind w:left="140"/>
            </w:pPr>
            <w:r w:rsidRPr="00CC686B">
              <w:t>Результаты аттестации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36342A" w:rsidP="0036342A">
            <w:pPr>
              <w:framePr w:wrap="notBeside" w:vAnchor="text" w:hAnchor="text" w:xAlign="center" w:y="1"/>
              <w:ind w:left="154"/>
              <w:jc w:val="center"/>
              <w:rPr>
                <w:sz w:val="10"/>
                <w:szCs w:val="10"/>
              </w:rPr>
            </w:pPr>
          </w:p>
        </w:tc>
      </w:tr>
      <w:tr w:rsidR="0036342A" w:rsidRPr="00CC686B" w:rsidTr="00F206E7">
        <w:trPr>
          <w:trHeight w:val="283"/>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имеют высшую квалификационную категорию</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382027" w:rsidP="0036342A">
            <w:pPr>
              <w:pStyle w:val="a3"/>
              <w:framePr w:wrap="notBeside" w:vAnchor="text" w:hAnchor="text" w:xAlign="center" w:y="1"/>
              <w:shd w:val="clear" w:color="auto" w:fill="auto"/>
              <w:spacing w:before="0" w:after="0" w:line="240" w:lineRule="auto"/>
              <w:ind w:left="154" w:firstLine="0"/>
              <w:jc w:val="center"/>
            </w:pPr>
            <w:r w:rsidRPr="00CC686B">
              <w:t>0 чел /0</w:t>
            </w:r>
            <w:r w:rsidR="0036342A" w:rsidRPr="00CC686B">
              <w:t>%</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имеют первую квалификационную категорию</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726562" w:rsidP="000C118A">
            <w:pPr>
              <w:pStyle w:val="a3"/>
              <w:framePr w:wrap="notBeside" w:vAnchor="text" w:hAnchor="text" w:xAlign="center" w:y="1"/>
              <w:shd w:val="clear" w:color="auto" w:fill="auto"/>
              <w:spacing w:before="0" w:after="0" w:line="240" w:lineRule="auto"/>
              <w:ind w:left="154" w:firstLine="0"/>
              <w:jc w:val="center"/>
            </w:pPr>
            <w:r>
              <w:t>15</w:t>
            </w:r>
            <w:r w:rsidR="00382027" w:rsidRPr="00CC686B">
              <w:t xml:space="preserve"> чел./</w:t>
            </w:r>
            <w:r w:rsidR="0036342A" w:rsidRPr="00CC686B">
              <w:t xml:space="preserve"> </w:t>
            </w:r>
            <w:r>
              <w:t>83,3</w:t>
            </w:r>
            <w:r w:rsidR="0036342A" w:rsidRPr="00CC686B">
              <w:t>%</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соответствуют занимаемой должности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0F0B17" w:rsidP="000F0B17">
            <w:pPr>
              <w:pStyle w:val="a3"/>
              <w:framePr w:wrap="notBeside" w:vAnchor="text" w:hAnchor="text" w:xAlign="center" w:y="1"/>
              <w:shd w:val="clear" w:color="auto" w:fill="auto"/>
              <w:spacing w:before="0" w:after="0" w:line="240" w:lineRule="auto"/>
              <w:ind w:left="154" w:firstLine="0"/>
              <w:jc w:val="center"/>
            </w:pPr>
            <w:r>
              <w:t>3</w:t>
            </w:r>
            <w:r w:rsidR="00382027" w:rsidRPr="00CC686B">
              <w:t xml:space="preserve"> чел /</w:t>
            </w:r>
            <w:r>
              <w:t>16,6</w:t>
            </w:r>
            <w:r w:rsidR="0036342A" w:rsidRPr="00CC686B">
              <w:t>%</w:t>
            </w: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без категории</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0F0B17" w:rsidP="000F0B17">
            <w:pPr>
              <w:pStyle w:val="a3"/>
              <w:framePr w:wrap="notBeside" w:vAnchor="text" w:hAnchor="text" w:xAlign="center" w:y="1"/>
              <w:shd w:val="clear" w:color="auto" w:fill="auto"/>
              <w:spacing w:before="0" w:after="0" w:line="240" w:lineRule="auto"/>
              <w:ind w:left="154" w:firstLine="0"/>
              <w:jc w:val="center"/>
            </w:pPr>
            <w:r>
              <w:t>1</w:t>
            </w:r>
            <w:r w:rsidR="00382027" w:rsidRPr="00CC686B">
              <w:t xml:space="preserve"> чел./</w:t>
            </w:r>
            <w:r>
              <w:t>5,5</w:t>
            </w:r>
            <w:r w:rsidR="0036342A" w:rsidRPr="00CC686B">
              <w:t>%</w:t>
            </w:r>
          </w:p>
        </w:tc>
      </w:tr>
      <w:tr w:rsidR="00382027" w:rsidRPr="00CC686B" w:rsidTr="00F206E7">
        <w:trPr>
          <w:trHeight w:val="306"/>
          <w:jc w:val="center"/>
        </w:trPr>
        <w:tc>
          <w:tcPr>
            <w:tcW w:w="6668" w:type="dxa"/>
            <w:tcBorders>
              <w:top w:val="single" w:sz="4" w:space="0" w:color="auto"/>
              <w:left w:val="single" w:sz="4" w:space="0" w:color="auto"/>
              <w:right w:val="single" w:sz="4" w:space="0" w:color="auto"/>
            </w:tcBorders>
            <w:shd w:val="clear" w:color="auto" w:fill="FFFFFF"/>
          </w:tcPr>
          <w:p w:rsidR="00382027" w:rsidRPr="00CC686B" w:rsidRDefault="00382027" w:rsidP="00382027">
            <w:pPr>
              <w:pStyle w:val="71"/>
              <w:framePr w:wrap="notBeside" w:vAnchor="text" w:hAnchor="text" w:xAlign="center" w:y="1"/>
              <w:shd w:val="clear" w:color="auto" w:fill="auto"/>
              <w:spacing w:line="240" w:lineRule="auto"/>
              <w:ind w:left="140"/>
            </w:pPr>
            <w:r w:rsidRPr="00CC686B">
              <w:t>Прошли курсовую подготовку в установленные сроки:</w:t>
            </w:r>
          </w:p>
        </w:tc>
        <w:tc>
          <w:tcPr>
            <w:tcW w:w="3118" w:type="dxa"/>
            <w:tcBorders>
              <w:top w:val="single" w:sz="4" w:space="0" w:color="auto"/>
              <w:left w:val="single" w:sz="4" w:space="0" w:color="auto"/>
              <w:right w:val="single" w:sz="4" w:space="0" w:color="auto"/>
            </w:tcBorders>
            <w:shd w:val="clear" w:color="auto" w:fill="FFFFFF"/>
            <w:vAlign w:val="center"/>
          </w:tcPr>
          <w:p w:rsidR="00382027" w:rsidRPr="00CC686B" w:rsidRDefault="00382027" w:rsidP="0036342A">
            <w:pPr>
              <w:framePr w:wrap="notBeside" w:vAnchor="text" w:hAnchor="text" w:xAlign="center" w:y="1"/>
              <w:ind w:left="154"/>
              <w:jc w:val="center"/>
              <w:rPr>
                <w:sz w:val="10"/>
                <w:szCs w:val="10"/>
              </w:rPr>
            </w:pPr>
          </w:p>
        </w:tc>
      </w:tr>
      <w:tr w:rsidR="0036342A" w:rsidRPr="00CC686B" w:rsidTr="00F206E7">
        <w:trPr>
          <w:trHeight w:val="288"/>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40" w:lineRule="auto"/>
              <w:ind w:left="140" w:firstLine="0"/>
            </w:pPr>
            <w:r w:rsidRPr="00CC686B">
              <w:t>учителя (по преподаваемым предметам)</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726562" w:rsidP="00726562">
            <w:pPr>
              <w:pStyle w:val="a3"/>
              <w:framePr w:wrap="notBeside" w:vAnchor="text" w:hAnchor="text" w:xAlign="center" w:y="1"/>
              <w:shd w:val="clear" w:color="auto" w:fill="auto"/>
              <w:spacing w:before="0" w:after="0" w:line="240" w:lineRule="auto"/>
              <w:ind w:left="154" w:firstLine="0"/>
              <w:jc w:val="center"/>
            </w:pPr>
            <w:r>
              <w:t>1</w:t>
            </w:r>
            <w:r w:rsidR="00382027" w:rsidRPr="00CC686B">
              <w:t xml:space="preserve"> чел/</w:t>
            </w:r>
            <w:r w:rsidR="000C118A">
              <w:t>6</w:t>
            </w:r>
            <w:r>
              <w:t>6,6</w:t>
            </w:r>
            <w:r w:rsidR="0036342A" w:rsidRPr="00CC686B">
              <w:t>%</w:t>
            </w:r>
          </w:p>
        </w:tc>
      </w:tr>
      <w:tr w:rsidR="0036342A" w:rsidRPr="00CC686B" w:rsidTr="00F206E7">
        <w:trPr>
          <w:trHeight w:val="571"/>
          <w:jc w:val="center"/>
        </w:trPr>
        <w:tc>
          <w:tcPr>
            <w:tcW w:w="6668" w:type="dxa"/>
            <w:tcBorders>
              <w:top w:val="single" w:sz="4" w:space="0" w:color="auto"/>
              <w:left w:val="single" w:sz="4" w:space="0" w:color="auto"/>
              <w:bottom w:val="single" w:sz="4" w:space="0" w:color="auto"/>
              <w:right w:val="single" w:sz="4" w:space="0" w:color="auto"/>
            </w:tcBorders>
            <w:shd w:val="clear" w:color="auto" w:fill="FFFFFF"/>
          </w:tcPr>
          <w:p w:rsidR="0036342A" w:rsidRPr="00CC686B" w:rsidRDefault="0036342A" w:rsidP="00576702">
            <w:pPr>
              <w:pStyle w:val="a3"/>
              <w:framePr w:wrap="notBeside" w:vAnchor="text" w:hAnchor="text" w:xAlign="center" w:y="1"/>
              <w:shd w:val="clear" w:color="auto" w:fill="auto"/>
              <w:spacing w:before="0" w:after="0" w:line="274" w:lineRule="exact"/>
              <w:ind w:left="140" w:firstLine="0"/>
            </w:pPr>
            <w:r w:rsidRPr="00CC686B">
              <w:t>административные работники (по вопросам управления в сфере образования)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342A" w:rsidRPr="00CC686B" w:rsidRDefault="0036342A" w:rsidP="000C118A">
            <w:pPr>
              <w:pStyle w:val="a3"/>
              <w:framePr w:wrap="notBeside" w:vAnchor="text" w:hAnchor="text" w:xAlign="center" w:y="1"/>
              <w:shd w:val="clear" w:color="auto" w:fill="auto"/>
              <w:spacing w:before="0" w:after="0" w:line="240" w:lineRule="auto"/>
              <w:ind w:left="154" w:firstLine="0"/>
              <w:jc w:val="center"/>
            </w:pPr>
            <w:r w:rsidRPr="00CC686B">
              <w:t xml:space="preserve">1 </w:t>
            </w:r>
            <w:r w:rsidR="0015454A" w:rsidRPr="00CC686B">
              <w:t>чел./</w:t>
            </w:r>
            <w:r w:rsidR="00726562">
              <w:t>5,5</w:t>
            </w:r>
            <w:r w:rsidRPr="00CC686B">
              <w:t>%</w:t>
            </w:r>
          </w:p>
        </w:tc>
      </w:tr>
    </w:tbl>
    <w:p w:rsidR="0036342A" w:rsidRPr="00CC686B" w:rsidRDefault="0036342A" w:rsidP="0036342A">
      <w:pPr>
        <w:rPr>
          <w:sz w:val="2"/>
          <w:szCs w:val="2"/>
        </w:rPr>
      </w:pPr>
    </w:p>
    <w:p w:rsidR="0036342A" w:rsidRPr="00CC686B" w:rsidRDefault="00726562" w:rsidP="00FA163C">
      <w:pPr>
        <w:pStyle w:val="a3"/>
        <w:shd w:val="clear" w:color="auto" w:fill="auto"/>
        <w:spacing w:before="249" w:after="0" w:line="274" w:lineRule="exact"/>
        <w:ind w:left="80" w:firstLine="629"/>
        <w:jc w:val="both"/>
      </w:pPr>
      <w:r>
        <w:t>83,3</w:t>
      </w:r>
      <w:r w:rsidR="0036342A" w:rsidRPr="00CC686B">
        <w:t xml:space="preserve"> % педагогов имеют высшее образование, более половины педагогических работников </w:t>
      </w:r>
      <w:r w:rsidR="0015454A" w:rsidRPr="00CC686B">
        <w:t>–</w:t>
      </w:r>
      <w:r w:rsidR="0036342A" w:rsidRPr="00CC686B">
        <w:t xml:space="preserve"> </w:t>
      </w:r>
      <w:r>
        <w:t>83,3</w:t>
      </w:r>
      <w:r w:rsidR="0036342A" w:rsidRPr="00CC686B">
        <w:t xml:space="preserve"> % имеет первую и высшую квалификационную категории.</w:t>
      </w:r>
    </w:p>
    <w:p w:rsidR="0036342A" w:rsidRPr="00CC686B" w:rsidRDefault="0036342A" w:rsidP="00FA163C">
      <w:pPr>
        <w:pStyle w:val="a3"/>
        <w:shd w:val="clear" w:color="auto" w:fill="auto"/>
        <w:spacing w:before="0" w:after="0" w:line="274" w:lineRule="exact"/>
        <w:ind w:left="80" w:right="220" w:firstLine="629"/>
        <w:jc w:val="both"/>
      </w:pPr>
      <w:r w:rsidRPr="00CC686B">
        <w:t xml:space="preserve">Кадровый состав </w:t>
      </w:r>
      <w:r w:rsidR="0015454A" w:rsidRPr="00CC686B">
        <w:t xml:space="preserve">отличается стабильностью: </w:t>
      </w:r>
      <w:r w:rsidR="00726562">
        <w:t>83,3</w:t>
      </w:r>
      <w:r w:rsidRPr="00CC686B">
        <w:t>% сотрудников имеют стаж работы в данном общеобразовательном учреждении более 10 лет.</w:t>
      </w:r>
    </w:p>
    <w:p w:rsidR="0036342A" w:rsidRPr="00CC686B" w:rsidRDefault="0036342A" w:rsidP="00FA163C">
      <w:pPr>
        <w:pStyle w:val="a3"/>
        <w:shd w:val="clear" w:color="auto" w:fill="auto"/>
        <w:spacing w:before="0" w:after="0" w:line="274" w:lineRule="exact"/>
        <w:ind w:left="80" w:firstLine="629"/>
        <w:jc w:val="both"/>
      </w:pPr>
      <w:r w:rsidRPr="00CC686B">
        <w:t>Имеют отраслевые награды:</w:t>
      </w:r>
    </w:p>
    <w:p w:rsidR="0036342A" w:rsidRPr="00CC686B" w:rsidRDefault="0036342A" w:rsidP="00FA163C">
      <w:pPr>
        <w:pStyle w:val="a3"/>
        <w:numPr>
          <w:ilvl w:val="0"/>
          <w:numId w:val="9"/>
        </w:numPr>
        <w:shd w:val="clear" w:color="auto" w:fill="auto"/>
        <w:tabs>
          <w:tab w:val="left" w:pos="554"/>
        </w:tabs>
        <w:spacing w:before="0" w:after="0" w:line="274" w:lineRule="exact"/>
        <w:ind w:left="80" w:firstLine="629"/>
        <w:jc w:val="both"/>
      </w:pPr>
      <w:r w:rsidRPr="00CC686B">
        <w:t xml:space="preserve">Нагрудный знак - </w:t>
      </w:r>
      <w:r w:rsidR="00AD3A3E" w:rsidRPr="00CC686B">
        <w:t>3</w:t>
      </w:r>
      <w:r w:rsidRPr="00CC686B">
        <w:t xml:space="preserve"> человек</w:t>
      </w:r>
    </w:p>
    <w:p w:rsidR="00726562" w:rsidRDefault="00726562" w:rsidP="00FA163C">
      <w:pPr>
        <w:pStyle w:val="a3"/>
        <w:numPr>
          <w:ilvl w:val="0"/>
          <w:numId w:val="9"/>
        </w:numPr>
        <w:shd w:val="clear" w:color="auto" w:fill="auto"/>
        <w:tabs>
          <w:tab w:val="left" w:pos="554"/>
        </w:tabs>
        <w:spacing w:before="0" w:after="0" w:line="274" w:lineRule="exact"/>
        <w:ind w:left="80" w:firstLine="629"/>
        <w:jc w:val="both"/>
      </w:pPr>
      <w:r w:rsidRPr="00CC686B">
        <w:t xml:space="preserve">Почетная грамота Министерства </w:t>
      </w:r>
      <w:r>
        <w:t xml:space="preserve">науки и просвещения – </w:t>
      </w:r>
      <w:r w:rsidR="000F0B17">
        <w:t>2</w:t>
      </w:r>
      <w:r>
        <w:t xml:space="preserve"> человек</w:t>
      </w:r>
    </w:p>
    <w:p w:rsidR="0036342A" w:rsidRPr="00CC686B" w:rsidRDefault="0036342A" w:rsidP="00FA163C">
      <w:pPr>
        <w:pStyle w:val="a3"/>
        <w:numPr>
          <w:ilvl w:val="0"/>
          <w:numId w:val="9"/>
        </w:numPr>
        <w:shd w:val="clear" w:color="auto" w:fill="auto"/>
        <w:tabs>
          <w:tab w:val="left" w:pos="554"/>
        </w:tabs>
        <w:spacing w:before="0" w:after="0" w:line="274" w:lineRule="exact"/>
        <w:ind w:left="80" w:firstLine="629"/>
        <w:jc w:val="both"/>
      </w:pPr>
      <w:r w:rsidRPr="00CC686B">
        <w:t>Почетная грам</w:t>
      </w:r>
      <w:r w:rsidR="00AD3A3E" w:rsidRPr="00CC686B">
        <w:t>ота Министерства образования</w:t>
      </w:r>
      <w:r w:rsidR="00726562">
        <w:t xml:space="preserve"> Саратовской </w:t>
      </w:r>
      <w:proofErr w:type="gramStart"/>
      <w:r w:rsidR="00726562">
        <w:t xml:space="preserve">области </w:t>
      </w:r>
      <w:r w:rsidR="00AD3A3E" w:rsidRPr="00CC686B">
        <w:t xml:space="preserve"> -</w:t>
      </w:r>
      <w:proofErr w:type="gramEnd"/>
      <w:r w:rsidR="00AD3A3E" w:rsidRPr="00CC686B">
        <w:t xml:space="preserve"> </w:t>
      </w:r>
      <w:r w:rsidR="00726562">
        <w:t>6</w:t>
      </w:r>
      <w:r w:rsidRPr="00CC686B">
        <w:t xml:space="preserve"> человека</w:t>
      </w:r>
    </w:p>
    <w:p w:rsidR="0036342A" w:rsidRPr="00CC686B" w:rsidRDefault="0036342A" w:rsidP="00FA163C">
      <w:pPr>
        <w:pStyle w:val="a3"/>
        <w:shd w:val="clear" w:color="auto" w:fill="auto"/>
        <w:spacing w:before="0" w:after="0" w:line="274" w:lineRule="exact"/>
        <w:ind w:left="80" w:firstLine="629"/>
        <w:jc w:val="both"/>
      </w:pPr>
      <w:r w:rsidRPr="00CC686B">
        <w:t>Победители приоритетного национа</w:t>
      </w:r>
      <w:r w:rsidR="00AD3A3E" w:rsidRPr="00CC686B">
        <w:t>льного проекта «Образование» - 1</w:t>
      </w:r>
      <w:r w:rsidR="00726562">
        <w:t xml:space="preserve"> человек</w:t>
      </w:r>
    </w:p>
    <w:p w:rsidR="00AD3A3E" w:rsidRDefault="0036342A" w:rsidP="00FA163C">
      <w:pPr>
        <w:pStyle w:val="a3"/>
        <w:shd w:val="clear" w:color="auto" w:fill="auto"/>
        <w:spacing w:before="0" w:after="245" w:line="274" w:lineRule="exact"/>
        <w:ind w:left="80" w:right="220" w:firstLine="629"/>
        <w:jc w:val="both"/>
      </w:pPr>
      <w:r w:rsidRPr="00CC686B">
        <w:t xml:space="preserve">Средний возраст педагогических работников </w:t>
      </w:r>
      <w:r w:rsidR="000C118A">
        <w:t>–</w:t>
      </w:r>
      <w:r w:rsidRPr="00CC686B">
        <w:t xml:space="preserve"> </w:t>
      </w:r>
      <w:r w:rsidR="00726562">
        <w:t>43года</w:t>
      </w:r>
      <w:r w:rsidRPr="00CC686B">
        <w:t xml:space="preserve">. </w:t>
      </w:r>
      <w:r w:rsidR="00726562">
        <w:t xml:space="preserve"> </w:t>
      </w:r>
      <w:r w:rsidRPr="00CC686B">
        <w:t>Молодых специалистов</w:t>
      </w:r>
      <w:r w:rsidR="00AD3A3E" w:rsidRPr="00CC686B">
        <w:t xml:space="preserve"> </w:t>
      </w:r>
      <w:r w:rsidR="000C118A">
        <w:t>–</w:t>
      </w:r>
      <w:r w:rsidR="00AD3A3E" w:rsidRPr="00CC686B">
        <w:t xml:space="preserve"> </w:t>
      </w:r>
      <w:r w:rsidR="000C118A">
        <w:t>нет.</w:t>
      </w:r>
      <w:r w:rsidR="00F206E7">
        <w:t xml:space="preserve"> </w:t>
      </w:r>
    </w:p>
    <w:p w:rsidR="00726562" w:rsidRDefault="00726562" w:rsidP="00F206E7">
      <w:pPr>
        <w:pStyle w:val="a3"/>
        <w:shd w:val="clear" w:color="auto" w:fill="auto"/>
        <w:spacing w:before="0" w:after="245" w:line="274" w:lineRule="exact"/>
        <w:ind w:left="80" w:right="220" w:firstLine="629"/>
      </w:pPr>
    </w:p>
    <w:p w:rsidR="00AD3A3E" w:rsidRDefault="00AD3A3E" w:rsidP="00AD3A3E">
      <w:pPr>
        <w:pStyle w:val="12"/>
        <w:framePr w:wrap="notBeside" w:vAnchor="text" w:hAnchor="text" w:xAlign="center" w:y="1"/>
        <w:shd w:val="clear" w:color="auto" w:fill="auto"/>
        <w:tabs>
          <w:tab w:val="left" w:pos="0"/>
        </w:tabs>
        <w:spacing w:line="274" w:lineRule="exact"/>
        <w:jc w:val="center"/>
      </w:pPr>
      <w:r>
        <w:t>Раздел 7. «Качество учебно-методического,</w:t>
      </w:r>
      <w:r>
        <w:tab/>
        <w:t>библиотечно- информационного обеспечения»</w:t>
      </w:r>
    </w:p>
    <w:p w:rsidR="00AD3A3E" w:rsidRDefault="00AD3A3E" w:rsidP="00AD3A3E">
      <w:pPr>
        <w:rPr>
          <w:sz w:val="2"/>
          <w:szCs w:val="2"/>
        </w:rPr>
      </w:pPr>
    </w:p>
    <w:p w:rsidR="00AD3A3E" w:rsidRDefault="00AD3A3E" w:rsidP="00AD3A3E">
      <w:pPr>
        <w:pStyle w:val="a3"/>
        <w:shd w:val="clear" w:color="auto" w:fill="auto"/>
        <w:spacing w:before="0" w:after="0" w:line="274" w:lineRule="exact"/>
        <w:ind w:left="100" w:firstLine="300"/>
        <w:jc w:val="both"/>
      </w:pPr>
    </w:p>
    <w:p w:rsidR="00AD3A3E" w:rsidRDefault="00AD3A3E" w:rsidP="003763F2">
      <w:pPr>
        <w:pStyle w:val="a3"/>
        <w:shd w:val="clear" w:color="auto" w:fill="auto"/>
        <w:spacing w:before="0" w:after="0" w:line="274" w:lineRule="exact"/>
        <w:ind w:left="100" w:firstLine="467"/>
        <w:jc w:val="both"/>
      </w:pPr>
      <w:r>
        <w:t>Основные задачи библиотеки -</w:t>
      </w:r>
    </w:p>
    <w:p w:rsidR="00AD3A3E" w:rsidRDefault="00AD3A3E" w:rsidP="003763F2">
      <w:pPr>
        <w:pStyle w:val="a3"/>
        <w:shd w:val="clear" w:color="auto" w:fill="auto"/>
        <w:tabs>
          <w:tab w:val="left" w:pos="830"/>
        </w:tabs>
        <w:spacing w:before="0" w:after="0" w:line="274" w:lineRule="exact"/>
        <w:ind w:left="100" w:firstLine="467"/>
        <w:jc w:val="both"/>
      </w:pPr>
      <w:r>
        <w:t>а)</w:t>
      </w:r>
      <w:r>
        <w:tab/>
        <w:t>обеспечение учебно-воспитательного процесса и самообразования путем библиотечно- библиографического и информационного обслуживания учащихся и педагогов;</w:t>
      </w:r>
    </w:p>
    <w:p w:rsidR="00AD3A3E" w:rsidRDefault="00AD3A3E" w:rsidP="003763F2">
      <w:pPr>
        <w:pStyle w:val="a3"/>
        <w:shd w:val="clear" w:color="auto" w:fill="auto"/>
        <w:tabs>
          <w:tab w:val="left" w:pos="806"/>
        </w:tabs>
        <w:spacing w:before="0" w:after="0" w:line="274" w:lineRule="exact"/>
        <w:ind w:left="100" w:firstLine="467"/>
        <w:jc w:val="both"/>
      </w:pPr>
      <w:r>
        <w:t>б)</w:t>
      </w:r>
      <w:r>
        <w:tab/>
        <w:t>формирование навыков независимого библиотечного пользователя: обучение поиску, отбору и использование информации вне зависимости от вида, формата и носителя, критической оценке информации;</w:t>
      </w:r>
    </w:p>
    <w:p w:rsidR="00AD3A3E" w:rsidRDefault="00AD3A3E" w:rsidP="003763F2">
      <w:pPr>
        <w:pStyle w:val="a3"/>
        <w:shd w:val="clear" w:color="auto" w:fill="auto"/>
        <w:spacing w:before="0" w:after="0" w:line="274" w:lineRule="exact"/>
        <w:ind w:left="100" w:firstLine="467"/>
        <w:jc w:val="both"/>
      </w:pPr>
      <w:r>
        <w:lastRenderedPageBreak/>
        <w:t>г) развитие и поддерживание в детях привычку к чтению и радость учения, а также потребность к пользованию библиотекой в течение всей жизни.</w:t>
      </w:r>
    </w:p>
    <w:p w:rsidR="00AD3A3E" w:rsidRDefault="00AD3A3E" w:rsidP="003763F2">
      <w:pPr>
        <w:pStyle w:val="11"/>
        <w:keepNext/>
        <w:keepLines/>
        <w:shd w:val="clear" w:color="auto" w:fill="auto"/>
        <w:spacing w:after="0" w:line="274" w:lineRule="exact"/>
        <w:ind w:left="100" w:firstLine="467"/>
      </w:pPr>
      <w:bookmarkStart w:id="10" w:name="bookmark16"/>
      <w:r>
        <w:rPr>
          <w:rStyle w:val="122"/>
          <w:b/>
          <w:bCs/>
        </w:rPr>
        <w:t>Общие сведения о библиотеке:</w:t>
      </w:r>
      <w:bookmarkEnd w:id="10"/>
    </w:p>
    <w:p w:rsidR="00AD3A3E" w:rsidRPr="00AD44DE" w:rsidRDefault="00AD3A3E" w:rsidP="003763F2">
      <w:pPr>
        <w:pStyle w:val="a3"/>
        <w:shd w:val="clear" w:color="auto" w:fill="auto"/>
        <w:spacing w:before="0" w:after="0" w:line="274" w:lineRule="exact"/>
        <w:ind w:left="100" w:firstLine="467"/>
      </w:pPr>
      <w:r w:rsidRPr="00AD44DE">
        <w:rPr>
          <w:rStyle w:val="12pt"/>
        </w:rPr>
        <w:t>1.</w:t>
      </w:r>
      <w:r w:rsidR="00915986">
        <w:t xml:space="preserve"> Число читателей 1</w:t>
      </w:r>
      <w:r w:rsidR="00F6261A">
        <w:t>42</w:t>
      </w:r>
      <w:r w:rsidRPr="00AD44DE">
        <w:t xml:space="preserve"> человек.</w:t>
      </w:r>
    </w:p>
    <w:p w:rsidR="00AD3A3E" w:rsidRPr="00AD44DE" w:rsidRDefault="00AD3A3E" w:rsidP="003763F2">
      <w:pPr>
        <w:pStyle w:val="60"/>
        <w:shd w:val="clear" w:color="auto" w:fill="auto"/>
        <w:ind w:left="100" w:firstLine="467"/>
        <w:jc w:val="left"/>
      </w:pPr>
      <w:r w:rsidRPr="00AD44DE">
        <w:t>Из них:</w:t>
      </w:r>
    </w:p>
    <w:p w:rsidR="00AD3A3E" w:rsidRPr="00AD44DE" w:rsidRDefault="00AD3A3E" w:rsidP="003763F2">
      <w:pPr>
        <w:pStyle w:val="60"/>
        <w:shd w:val="clear" w:color="auto" w:fill="auto"/>
        <w:ind w:left="100" w:firstLine="467"/>
        <w:jc w:val="left"/>
      </w:pPr>
      <w:r w:rsidRPr="00AD44DE">
        <w:t>А) Обучающихся:</w:t>
      </w:r>
    </w:p>
    <w:tbl>
      <w:tblPr>
        <w:tblW w:w="0" w:type="auto"/>
        <w:jc w:val="center"/>
        <w:tblLayout w:type="fixed"/>
        <w:tblCellMar>
          <w:left w:w="0" w:type="dxa"/>
          <w:right w:w="0" w:type="dxa"/>
        </w:tblCellMar>
        <w:tblLook w:val="0000" w:firstRow="0" w:lastRow="0" w:firstColumn="0" w:lastColumn="0" w:noHBand="0" w:noVBand="0"/>
      </w:tblPr>
      <w:tblGrid>
        <w:gridCol w:w="2064"/>
        <w:gridCol w:w="2059"/>
        <w:gridCol w:w="2059"/>
        <w:gridCol w:w="2059"/>
        <w:gridCol w:w="2069"/>
      </w:tblGrid>
      <w:tr w:rsidR="00AD3A3E" w:rsidRPr="00AD44DE" w:rsidTr="00FA163C">
        <w:trPr>
          <w:trHeight w:val="293"/>
          <w:jc w:val="center"/>
        </w:trPr>
        <w:tc>
          <w:tcPr>
            <w:tcW w:w="2064" w:type="dxa"/>
            <w:vMerge w:val="restart"/>
            <w:tcBorders>
              <w:top w:val="single" w:sz="4" w:space="0" w:color="auto"/>
              <w:left w:val="single" w:sz="4" w:space="0" w:color="auto"/>
              <w:bottom w:val="nil"/>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69" w:lineRule="exact"/>
              <w:ind w:left="120" w:right="216" w:firstLine="280"/>
              <w:jc w:val="center"/>
            </w:pPr>
            <w:r w:rsidRPr="00AD44DE">
              <w:t>Число читателей</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40" w:lineRule="auto"/>
              <w:ind w:left="400" w:firstLine="0"/>
              <w:jc w:val="center"/>
            </w:pPr>
            <w:r w:rsidRPr="00AD44DE">
              <w:t>1-4 классы</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40" w:lineRule="auto"/>
              <w:ind w:left="420" w:firstLine="0"/>
              <w:jc w:val="center"/>
            </w:pPr>
            <w:r w:rsidRPr="00AD44DE">
              <w:t>5-9 классы</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40" w:lineRule="auto"/>
              <w:ind w:left="420" w:firstLine="0"/>
              <w:jc w:val="center"/>
            </w:pPr>
            <w:r w:rsidRPr="00AD44DE">
              <w:t>10 - 11 классы</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40" w:lineRule="auto"/>
              <w:ind w:left="400" w:firstLine="0"/>
              <w:jc w:val="center"/>
            </w:pPr>
            <w:r w:rsidRPr="00AD44DE">
              <w:t>Всего</w:t>
            </w:r>
          </w:p>
        </w:tc>
      </w:tr>
      <w:tr w:rsidR="00AD3A3E" w:rsidRPr="00AD44DE" w:rsidTr="00FA163C">
        <w:trPr>
          <w:trHeight w:val="283"/>
          <w:jc w:val="center"/>
        </w:trPr>
        <w:tc>
          <w:tcPr>
            <w:tcW w:w="2064" w:type="dxa"/>
            <w:vMerge/>
            <w:tcBorders>
              <w:top w:val="nil"/>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40" w:lineRule="auto"/>
              <w:ind w:left="400" w:firstLine="0"/>
              <w:jc w:val="center"/>
            </w:pP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0F0B17" w:rsidP="00F6261A">
            <w:pPr>
              <w:pStyle w:val="a3"/>
              <w:framePr w:wrap="notBeside" w:vAnchor="text" w:hAnchor="text" w:xAlign="center" w:y="1"/>
              <w:shd w:val="clear" w:color="auto" w:fill="auto"/>
              <w:spacing w:before="0" w:after="0" w:line="240" w:lineRule="auto"/>
              <w:ind w:left="400" w:firstLine="0"/>
              <w:jc w:val="center"/>
            </w:pPr>
            <w:r>
              <w:t>70</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F6261A">
            <w:pPr>
              <w:pStyle w:val="a3"/>
              <w:framePr w:wrap="notBeside" w:vAnchor="text" w:hAnchor="text" w:xAlign="center" w:y="1"/>
              <w:shd w:val="clear" w:color="auto" w:fill="auto"/>
              <w:spacing w:before="0" w:after="0" w:line="240" w:lineRule="auto"/>
              <w:ind w:left="420" w:firstLine="0"/>
              <w:jc w:val="center"/>
            </w:pPr>
            <w:r>
              <w:t>70</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F6261A">
            <w:pPr>
              <w:pStyle w:val="a3"/>
              <w:framePr w:wrap="notBeside" w:vAnchor="text" w:hAnchor="text" w:xAlign="center" w:y="1"/>
              <w:shd w:val="clear" w:color="auto" w:fill="auto"/>
              <w:spacing w:before="0" w:after="0" w:line="240" w:lineRule="auto"/>
              <w:ind w:left="420" w:firstLine="0"/>
              <w:jc w:val="center"/>
            </w:pPr>
            <w:r>
              <w:t>4</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F6261A">
            <w:pPr>
              <w:pStyle w:val="a3"/>
              <w:framePr w:wrap="notBeside" w:vAnchor="text" w:hAnchor="text" w:xAlign="center" w:y="1"/>
              <w:shd w:val="clear" w:color="auto" w:fill="auto"/>
              <w:spacing w:before="0" w:after="0" w:line="240" w:lineRule="auto"/>
              <w:ind w:left="400" w:firstLine="0"/>
              <w:jc w:val="center"/>
            </w:pPr>
            <w:r>
              <w:t>142</w:t>
            </w:r>
          </w:p>
        </w:tc>
      </w:tr>
      <w:tr w:rsidR="00AD3A3E" w:rsidRPr="00AD44DE" w:rsidTr="00FA163C">
        <w:trPr>
          <w:trHeight w:val="850"/>
          <w:jc w:val="center"/>
        </w:trPr>
        <w:tc>
          <w:tcPr>
            <w:tcW w:w="2064"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AD3A3E" w:rsidP="00FA163C">
            <w:pPr>
              <w:pStyle w:val="a3"/>
              <w:framePr w:wrap="notBeside" w:vAnchor="text" w:hAnchor="text" w:xAlign="center" w:y="1"/>
              <w:shd w:val="clear" w:color="auto" w:fill="auto"/>
              <w:spacing w:before="0" w:after="0" w:line="278" w:lineRule="exact"/>
              <w:ind w:left="120" w:firstLine="280"/>
              <w:jc w:val="center"/>
            </w:pPr>
            <w:r w:rsidRPr="00AD44DE">
              <w:t>% от общего количества обучающихся</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0F0B17">
            <w:pPr>
              <w:pStyle w:val="a3"/>
              <w:framePr w:wrap="notBeside" w:vAnchor="text" w:hAnchor="text" w:xAlign="center" w:y="1"/>
              <w:shd w:val="clear" w:color="auto" w:fill="auto"/>
              <w:spacing w:before="0" w:after="0" w:line="240" w:lineRule="auto"/>
              <w:ind w:left="400" w:firstLine="0"/>
              <w:jc w:val="center"/>
            </w:pPr>
            <w:r>
              <w:t>9</w:t>
            </w:r>
            <w:r w:rsidR="000F0B17">
              <w:t>3</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0F0B17">
            <w:pPr>
              <w:pStyle w:val="a3"/>
              <w:framePr w:wrap="notBeside" w:vAnchor="text" w:hAnchor="text" w:xAlign="center" w:y="1"/>
              <w:shd w:val="clear" w:color="auto" w:fill="auto"/>
              <w:spacing w:before="0" w:after="0" w:line="240" w:lineRule="auto"/>
              <w:ind w:left="420" w:firstLine="0"/>
              <w:jc w:val="center"/>
            </w:pPr>
            <w:r>
              <w:t>9</w:t>
            </w:r>
            <w:r w:rsidR="000F0B17">
              <w:t>3</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F6261A">
            <w:pPr>
              <w:pStyle w:val="a3"/>
              <w:framePr w:wrap="notBeside" w:vAnchor="text" w:hAnchor="text" w:xAlign="center" w:y="1"/>
              <w:shd w:val="clear" w:color="auto" w:fill="auto"/>
              <w:spacing w:before="0" w:after="0" w:line="240" w:lineRule="auto"/>
              <w:ind w:left="900" w:firstLine="0"/>
              <w:jc w:val="center"/>
            </w:pPr>
            <w:r>
              <w:t>100</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center"/>
          </w:tcPr>
          <w:p w:rsidR="00AD3A3E" w:rsidRPr="00AD44DE" w:rsidRDefault="00F6261A" w:rsidP="00F6261A">
            <w:pPr>
              <w:pStyle w:val="a3"/>
              <w:framePr w:wrap="notBeside" w:vAnchor="text" w:hAnchor="text" w:xAlign="center" w:y="1"/>
              <w:shd w:val="clear" w:color="auto" w:fill="auto"/>
              <w:spacing w:before="0" w:after="0" w:line="240" w:lineRule="auto"/>
              <w:ind w:left="400" w:firstLine="0"/>
              <w:jc w:val="center"/>
            </w:pPr>
            <w:r>
              <w:t>97,1</w:t>
            </w:r>
          </w:p>
        </w:tc>
      </w:tr>
    </w:tbl>
    <w:p w:rsidR="00F206E7" w:rsidRDefault="00F206E7" w:rsidP="00AD44DE">
      <w:pPr>
        <w:pStyle w:val="20"/>
        <w:framePr w:wrap="notBeside" w:vAnchor="text" w:hAnchor="text" w:xAlign="center" w:y="1"/>
        <w:shd w:val="clear" w:color="auto" w:fill="auto"/>
        <w:spacing w:line="230" w:lineRule="exact"/>
      </w:pPr>
    </w:p>
    <w:p w:rsidR="00AD3A3E" w:rsidRPr="00AD44DE" w:rsidRDefault="00FA163C" w:rsidP="00AD44DE">
      <w:pPr>
        <w:pStyle w:val="20"/>
        <w:framePr w:wrap="notBeside" w:vAnchor="text" w:hAnchor="text" w:xAlign="center" w:y="1"/>
        <w:shd w:val="clear" w:color="auto" w:fill="auto"/>
        <w:spacing w:line="230" w:lineRule="exact"/>
      </w:pPr>
      <w:r>
        <w:t>Б) Педагоги - 18</w:t>
      </w:r>
    </w:p>
    <w:p w:rsidR="00AD3A3E" w:rsidRPr="00AD44DE" w:rsidRDefault="00AD3A3E" w:rsidP="00AD3A3E">
      <w:pPr>
        <w:rPr>
          <w:sz w:val="22"/>
          <w:szCs w:val="2"/>
        </w:rPr>
      </w:pPr>
    </w:p>
    <w:p w:rsidR="00AD3A3E" w:rsidRPr="00AD44DE" w:rsidRDefault="00AD3A3E" w:rsidP="00AD3A3E">
      <w:pPr>
        <w:pStyle w:val="a3"/>
        <w:shd w:val="clear" w:color="auto" w:fill="auto"/>
        <w:spacing w:before="249" w:after="335" w:line="274" w:lineRule="exact"/>
        <w:ind w:left="100" w:right="720" w:firstLine="680"/>
        <w:jc w:val="both"/>
      </w:pPr>
      <w:r w:rsidRPr="00AD44DE">
        <w:t xml:space="preserve">Объем книжного фонда библиотеки составляет </w:t>
      </w:r>
      <w:r w:rsidRPr="00AD44DE">
        <w:rPr>
          <w:sz w:val="24"/>
          <w:szCs w:val="24"/>
        </w:rPr>
        <w:t>4300</w:t>
      </w:r>
      <w:r w:rsidRPr="00AD44DE">
        <w:t xml:space="preserve"> экземпляров. Из них учебников- </w:t>
      </w:r>
      <w:r w:rsidRPr="00AD44DE">
        <w:rPr>
          <w:sz w:val="24"/>
          <w:szCs w:val="24"/>
        </w:rPr>
        <w:t>1962</w:t>
      </w:r>
      <w:r w:rsidRPr="00AD44DE">
        <w:t xml:space="preserve"> экземпляра. Постоянно пользуются услугами библиотеки </w:t>
      </w:r>
      <w:r w:rsidR="000F0B17">
        <w:t>90</w:t>
      </w:r>
      <w:r w:rsidRPr="00AD44DE">
        <w:t xml:space="preserve"> чел., книговыдача - в среднем 4-5 книг в руки, ежедневная посещаемость - 5-8 человек. Активно посещают и читают учащиеся начальных классов.</w:t>
      </w:r>
    </w:p>
    <w:p w:rsidR="00AD3A3E" w:rsidRDefault="00AD3A3E" w:rsidP="00AD3A3E">
      <w:pPr>
        <w:pStyle w:val="11"/>
        <w:keepNext/>
        <w:keepLines/>
        <w:shd w:val="clear" w:color="auto" w:fill="auto"/>
        <w:spacing w:after="0" w:line="230" w:lineRule="exact"/>
        <w:ind w:left="2880"/>
      </w:pPr>
      <w:bookmarkStart w:id="11" w:name="bookmark17"/>
      <w:r>
        <w:t>Раздел 8. «Материально-техническая база»</w:t>
      </w:r>
      <w:bookmarkEnd w:id="11"/>
    </w:p>
    <w:p w:rsidR="00AD3A3E" w:rsidRDefault="00AD3A3E" w:rsidP="00AD3A3E">
      <w:pPr>
        <w:pStyle w:val="11"/>
        <w:keepNext/>
        <w:keepLines/>
        <w:shd w:val="clear" w:color="auto" w:fill="auto"/>
        <w:spacing w:after="0" w:line="230" w:lineRule="exact"/>
        <w:ind w:left="2880"/>
      </w:pPr>
    </w:p>
    <w:p w:rsidR="00AD3A3E" w:rsidRDefault="00AD3A3E" w:rsidP="00576702">
      <w:pPr>
        <w:pStyle w:val="a3"/>
        <w:shd w:val="clear" w:color="auto" w:fill="auto"/>
        <w:spacing w:before="0" w:after="0" w:line="274" w:lineRule="exact"/>
        <w:ind w:left="300" w:firstLine="0"/>
        <w:jc w:val="both"/>
      </w:pPr>
      <w:r>
        <w:t>Вид права: оперативное управление.</w:t>
      </w:r>
    </w:p>
    <w:p w:rsidR="00AD3A3E" w:rsidRDefault="00AD3A3E" w:rsidP="00576702">
      <w:pPr>
        <w:pStyle w:val="a3"/>
        <w:shd w:val="clear" w:color="auto" w:fill="auto"/>
        <w:spacing w:before="0" w:after="0" w:line="274" w:lineRule="exact"/>
        <w:ind w:left="300" w:right="20" w:firstLine="0"/>
        <w:jc w:val="both"/>
      </w:pPr>
      <w:r>
        <w:t>Образовательный процесс осуществляется в едином здании школы по адресу ул. Советская,17.</w:t>
      </w:r>
    </w:p>
    <w:p w:rsidR="00AD3A3E" w:rsidRDefault="00AD3A3E" w:rsidP="00576702">
      <w:pPr>
        <w:pStyle w:val="a3"/>
        <w:shd w:val="clear" w:color="auto" w:fill="auto"/>
        <w:spacing w:before="0" w:after="0" w:line="274" w:lineRule="exact"/>
        <w:ind w:left="300" w:right="20" w:firstLine="0"/>
        <w:jc w:val="both"/>
      </w:pPr>
      <w:r>
        <w:t xml:space="preserve"> Вид права: постоянное (бессрочное) пользование Школа находится в типовом здании.</w:t>
      </w:r>
    </w:p>
    <w:p w:rsidR="00AD3A3E" w:rsidRPr="00981A21" w:rsidRDefault="00AD3A3E" w:rsidP="00576702">
      <w:pPr>
        <w:pStyle w:val="a3"/>
        <w:shd w:val="clear" w:color="auto" w:fill="auto"/>
        <w:spacing w:before="0" w:after="0" w:line="274" w:lineRule="exact"/>
        <w:ind w:left="20" w:right="20" w:firstLine="280"/>
        <w:jc w:val="both"/>
        <w:rPr>
          <w:color w:val="FF0000"/>
        </w:rPr>
      </w:pPr>
      <w:r>
        <w:t xml:space="preserve">В школе 19 учебных кабинетов, спортивный зал, </w:t>
      </w:r>
      <w:proofErr w:type="gramStart"/>
      <w:r>
        <w:t>библиотека,  кабинет</w:t>
      </w:r>
      <w:proofErr w:type="gramEnd"/>
      <w:r>
        <w:t xml:space="preserve"> информатики, </w:t>
      </w:r>
      <w:r w:rsidRPr="005677C8">
        <w:t>лицензированный медицинский кабинет.</w:t>
      </w:r>
    </w:p>
    <w:p w:rsidR="00AD3A3E" w:rsidRDefault="00AD3A3E" w:rsidP="00576702">
      <w:pPr>
        <w:pStyle w:val="a3"/>
        <w:shd w:val="clear" w:color="auto" w:fill="auto"/>
        <w:spacing w:before="0" w:after="0" w:line="274" w:lineRule="exact"/>
        <w:ind w:left="20" w:right="20" w:firstLine="280"/>
        <w:jc w:val="both"/>
      </w:pPr>
      <w:r>
        <w:t>Имеется столовая, число посадочных мест в соответствии с установленными нормами, обеспечена технологическим оборудованием, его техническое состояние в соответствии с установленными требованиями - удовлетворительное. Санитарное состояние пищеблока, подсобных помещений для хранения продуктов, обеспеченность посудой удовлетворительное.</w:t>
      </w:r>
    </w:p>
    <w:p w:rsidR="00AD3A3E" w:rsidRDefault="00AD3A3E" w:rsidP="00576702">
      <w:pPr>
        <w:pStyle w:val="60"/>
        <w:shd w:val="clear" w:color="auto" w:fill="auto"/>
        <w:ind w:left="300"/>
      </w:pPr>
      <w:r>
        <w:t>Образовательный процесс оснащен необходимыми техническими средствами обучения:</w:t>
      </w:r>
    </w:p>
    <w:p w:rsidR="00AD3A3E" w:rsidRPr="00AD44DE" w:rsidRDefault="00AD44DE" w:rsidP="00AD3A3E">
      <w:pPr>
        <w:pStyle w:val="a3"/>
        <w:shd w:val="clear" w:color="auto" w:fill="auto"/>
        <w:spacing w:before="0" w:after="0" w:line="274" w:lineRule="exact"/>
        <w:ind w:left="300" w:firstLine="0"/>
      </w:pPr>
      <w:r w:rsidRPr="00AD44DE">
        <w:t>Компьютеры- 34</w:t>
      </w:r>
    </w:p>
    <w:p w:rsidR="00AD3A3E" w:rsidRPr="00AD44DE" w:rsidRDefault="00AD44DE" w:rsidP="00AD3A3E">
      <w:pPr>
        <w:pStyle w:val="a3"/>
        <w:shd w:val="clear" w:color="auto" w:fill="auto"/>
        <w:spacing w:before="0" w:after="0" w:line="274" w:lineRule="exact"/>
        <w:ind w:left="300" w:firstLine="0"/>
      </w:pPr>
      <w:r w:rsidRPr="00AD44DE">
        <w:t>Проекторы - 18</w:t>
      </w:r>
    </w:p>
    <w:p w:rsidR="00AD3A3E" w:rsidRPr="00AD44DE" w:rsidRDefault="00AD44DE" w:rsidP="00AD3A3E">
      <w:pPr>
        <w:pStyle w:val="a3"/>
        <w:shd w:val="clear" w:color="auto" w:fill="auto"/>
        <w:spacing w:before="0" w:after="0" w:line="274" w:lineRule="exact"/>
        <w:ind w:left="300" w:firstLine="0"/>
      </w:pPr>
      <w:r w:rsidRPr="00AD44DE">
        <w:t>Интерактивные доски-4</w:t>
      </w:r>
    </w:p>
    <w:p w:rsidR="00AD3A3E" w:rsidRPr="00AD44DE" w:rsidRDefault="00915986" w:rsidP="00AD3A3E">
      <w:pPr>
        <w:pStyle w:val="a3"/>
        <w:shd w:val="clear" w:color="auto" w:fill="auto"/>
        <w:spacing w:before="0" w:after="0" w:line="274" w:lineRule="exact"/>
        <w:ind w:left="300" w:firstLine="0"/>
      </w:pPr>
      <w:r>
        <w:t>Принтеры-13</w:t>
      </w:r>
    </w:p>
    <w:p w:rsidR="00AD3A3E" w:rsidRPr="00AD44DE" w:rsidRDefault="00AD3A3E" w:rsidP="00AD3A3E">
      <w:pPr>
        <w:pStyle w:val="a3"/>
        <w:shd w:val="clear" w:color="auto" w:fill="auto"/>
        <w:spacing w:before="0" w:after="0" w:line="274" w:lineRule="exact"/>
        <w:ind w:left="300" w:firstLine="0"/>
      </w:pPr>
      <w:r w:rsidRPr="00AD44DE">
        <w:t>Сканеры -</w:t>
      </w:r>
      <w:r w:rsidR="00915986">
        <w:t>1</w:t>
      </w:r>
    </w:p>
    <w:p w:rsidR="00AD3A3E" w:rsidRDefault="00AD3A3E" w:rsidP="00576702">
      <w:pPr>
        <w:pStyle w:val="a3"/>
        <w:shd w:val="clear" w:color="auto" w:fill="auto"/>
        <w:spacing w:before="0" w:after="0" w:line="274" w:lineRule="exact"/>
        <w:ind w:left="20" w:right="20" w:firstLine="280"/>
        <w:jc w:val="both"/>
      </w:pPr>
      <w:r>
        <w:t xml:space="preserve">В школе </w:t>
      </w:r>
      <w:proofErr w:type="gramStart"/>
      <w:r>
        <w:t>имеется  компьютерный</w:t>
      </w:r>
      <w:proofErr w:type="gramEnd"/>
      <w:r>
        <w:t xml:space="preserve"> кабинет, соответствующий действующим санитарно- эпидемиологическим правилам и нормативам, на </w:t>
      </w:r>
      <w:r w:rsidR="005677C8" w:rsidRPr="005677C8">
        <w:t>13</w:t>
      </w:r>
      <w:r>
        <w:t xml:space="preserve"> рабочих мест. В кабинете все компьютеры объединены в сеть и подключены к Интернету. В ка</w:t>
      </w:r>
      <w:r w:rsidR="00576702">
        <w:t>бинете установлен мультимедийны</w:t>
      </w:r>
      <w:r>
        <w:t>й проектор.</w:t>
      </w:r>
    </w:p>
    <w:p w:rsidR="00AD3A3E" w:rsidRDefault="00AD3A3E" w:rsidP="00576702">
      <w:pPr>
        <w:pStyle w:val="a3"/>
        <w:shd w:val="clear" w:color="auto" w:fill="auto"/>
        <w:spacing w:before="0" w:after="0" w:line="274" w:lineRule="exact"/>
        <w:ind w:left="20" w:right="20" w:firstLine="280"/>
        <w:jc w:val="both"/>
      </w:pPr>
      <w:r>
        <w:t>В школе на первом этаже расположен спортивный зал, инвентарной комнатой и раздевалками для учащихся.</w:t>
      </w:r>
    </w:p>
    <w:p w:rsidR="00AD3A3E" w:rsidRDefault="00AD3A3E" w:rsidP="00576702">
      <w:pPr>
        <w:pStyle w:val="a3"/>
        <w:shd w:val="clear" w:color="auto" w:fill="auto"/>
        <w:tabs>
          <w:tab w:val="left" w:pos="10348"/>
        </w:tabs>
        <w:spacing w:before="0" w:after="0" w:line="274" w:lineRule="exact"/>
        <w:ind w:left="20" w:firstLine="1000"/>
        <w:jc w:val="both"/>
      </w:pPr>
      <w:r>
        <w:t>На втором этаже здания школы расположена библиотека. Ежегодно</w:t>
      </w:r>
      <w:r w:rsidR="00576702">
        <w:t xml:space="preserve"> </w:t>
      </w:r>
      <w:r>
        <w:t>производится закупка новой учебной литературы.</w:t>
      </w:r>
    </w:p>
    <w:p w:rsidR="00AD3A3E" w:rsidRDefault="00AD3A3E" w:rsidP="00576702">
      <w:pPr>
        <w:pStyle w:val="a3"/>
        <w:shd w:val="clear" w:color="auto" w:fill="auto"/>
        <w:spacing w:before="0" w:after="0" w:line="274" w:lineRule="exact"/>
        <w:ind w:left="20" w:right="20" w:firstLine="1000"/>
        <w:jc w:val="both"/>
      </w:pPr>
      <w:r>
        <w:t>В здании школы установлена автоматическая система пожарной сигнализации, система оповещения лиц о пожаре. Учебным заведением заключены договоры со специальными организациями, обеспечивающими исправность данных средств защиты.</w:t>
      </w:r>
    </w:p>
    <w:p w:rsidR="00576702" w:rsidRDefault="00576702" w:rsidP="00AD3A3E">
      <w:pPr>
        <w:pStyle w:val="11"/>
        <w:keepNext/>
        <w:keepLines/>
        <w:shd w:val="clear" w:color="auto" w:fill="auto"/>
        <w:spacing w:after="0" w:line="274" w:lineRule="exact"/>
        <w:ind w:left="300" w:right="20" w:firstLine="300"/>
      </w:pPr>
      <w:bookmarkStart w:id="12" w:name="bookmark18"/>
    </w:p>
    <w:p w:rsidR="00576702" w:rsidRDefault="00AD3A3E" w:rsidP="00AD3A3E">
      <w:pPr>
        <w:pStyle w:val="11"/>
        <w:keepNext/>
        <w:keepLines/>
        <w:shd w:val="clear" w:color="auto" w:fill="auto"/>
        <w:spacing w:after="0" w:line="274" w:lineRule="exact"/>
        <w:ind w:left="300" w:right="20" w:firstLine="300"/>
      </w:pPr>
      <w:r>
        <w:t xml:space="preserve">Раздел 9. «Функционирование внутренней системы оценки качества образования» </w:t>
      </w:r>
    </w:p>
    <w:p w:rsidR="00576702" w:rsidRDefault="00576702" w:rsidP="00AD3A3E">
      <w:pPr>
        <w:pStyle w:val="11"/>
        <w:keepNext/>
        <w:keepLines/>
        <w:shd w:val="clear" w:color="auto" w:fill="auto"/>
        <w:spacing w:after="0" w:line="274" w:lineRule="exact"/>
        <w:ind w:left="300" w:right="20" w:firstLine="300"/>
      </w:pPr>
    </w:p>
    <w:p w:rsidR="00AD3A3E" w:rsidRDefault="00AD3A3E" w:rsidP="00AD3A3E">
      <w:pPr>
        <w:pStyle w:val="11"/>
        <w:keepNext/>
        <w:keepLines/>
        <w:shd w:val="clear" w:color="auto" w:fill="auto"/>
        <w:spacing w:after="0" w:line="274" w:lineRule="exact"/>
        <w:ind w:left="300" w:right="20" w:firstLine="300"/>
        <w:rPr>
          <w:rStyle w:val="14"/>
          <w:b/>
          <w:bCs/>
        </w:rPr>
      </w:pPr>
      <w:proofErr w:type="spellStart"/>
      <w:r>
        <w:rPr>
          <w:rStyle w:val="14"/>
          <w:b/>
          <w:bCs/>
        </w:rPr>
        <w:t>Внутришкольный</w:t>
      </w:r>
      <w:proofErr w:type="spellEnd"/>
      <w:r>
        <w:rPr>
          <w:rStyle w:val="14"/>
          <w:b/>
          <w:bCs/>
        </w:rPr>
        <w:t xml:space="preserve"> контроль спланирован по направлениям:</w:t>
      </w:r>
      <w:bookmarkEnd w:id="12"/>
    </w:p>
    <w:p w:rsidR="00576702" w:rsidRDefault="00576702" w:rsidP="00AD3A3E">
      <w:pPr>
        <w:pStyle w:val="11"/>
        <w:keepNext/>
        <w:keepLines/>
        <w:shd w:val="clear" w:color="auto" w:fill="auto"/>
        <w:spacing w:after="0" w:line="274" w:lineRule="exact"/>
        <w:ind w:left="300" w:right="20" w:firstLine="300"/>
      </w:pPr>
    </w:p>
    <w:p w:rsidR="00AD3A3E" w:rsidRDefault="00AD3A3E" w:rsidP="00576702">
      <w:pPr>
        <w:pStyle w:val="a3"/>
        <w:numPr>
          <w:ilvl w:val="0"/>
          <w:numId w:val="9"/>
        </w:numPr>
        <w:shd w:val="clear" w:color="auto" w:fill="auto"/>
        <w:tabs>
          <w:tab w:val="left" w:pos="452"/>
        </w:tabs>
        <w:spacing w:before="0" w:after="0" w:line="274" w:lineRule="exact"/>
        <w:ind w:left="20" w:right="20" w:firstLine="280"/>
        <w:jc w:val="both"/>
      </w:pPr>
      <w:r>
        <w:t>Контроль за состоянием преподавания учебных предметов осуществлялся путем посещения уроков; с помощью анализа качества обучения по предметам, анализа внеклассной работы по предмету.</w:t>
      </w:r>
    </w:p>
    <w:p w:rsidR="00AD3A3E" w:rsidRDefault="00AD3A3E" w:rsidP="00576702">
      <w:pPr>
        <w:pStyle w:val="a3"/>
        <w:numPr>
          <w:ilvl w:val="0"/>
          <w:numId w:val="9"/>
        </w:numPr>
        <w:shd w:val="clear" w:color="auto" w:fill="auto"/>
        <w:tabs>
          <w:tab w:val="left" w:pos="534"/>
        </w:tabs>
        <w:spacing w:before="0" w:after="0" w:line="274" w:lineRule="exact"/>
        <w:ind w:left="20" w:right="20" w:firstLine="280"/>
        <w:jc w:val="both"/>
      </w:pPr>
      <w:r>
        <w:lastRenderedPageBreak/>
        <w:t>Контроль за состоянием знаний, умений и навыков через анализ выполнения проверочных и диагностических работ;</w:t>
      </w:r>
    </w:p>
    <w:p w:rsidR="00AD3A3E" w:rsidRDefault="00AD3A3E" w:rsidP="00576702">
      <w:pPr>
        <w:pStyle w:val="a3"/>
        <w:numPr>
          <w:ilvl w:val="0"/>
          <w:numId w:val="9"/>
        </w:numPr>
        <w:shd w:val="clear" w:color="auto" w:fill="auto"/>
        <w:tabs>
          <w:tab w:val="left" w:pos="449"/>
        </w:tabs>
        <w:spacing w:before="0" w:after="0" w:line="274" w:lineRule="exact"/>
        <w:ind w:left="300" w:firstLine="0"/>
        <w:jc w:val="both"/>
      </w:pPr>
      <w:r>
        <w:t>Контроль за школьной документацией;</w:t>
      </w:r>
    </w:p>
    <w:p w:rsidR="00AD3A3E" w:rsidRDefault="00AD3A3E" w:rsidP="00AD3A3E">
      <w:pPr>
        <w:pStyle w:val="a3"/>
        <w:numPr>
          <w:ilvl w:val="0"/>
          <w:numId w:val="9"/>
        </w:numPr>
        <w:shd w:val="clear" w:color="auto" w:fill="auto"/>
        <w:tabs>
          <w:tab w:val="left" w:pos="486"/>
        </w:tabs>
        <w:spacing w:before="0" w:after="60" w:line="274" w:lineRule="exact"/>
        <w:ind w:left="20" w:right="20" w:firstLine="280"/>
      </w:pPr>
      <w:r>
        <w:t>Контроль за работой педагогических кадров: анализ приемов и методов работы каждого педагога, посещение уроков вновь пришедших педагогов.</w:t>
      </w:r>
    </w:p>
    <w:p w:rsidR="00AD3A3E" w:rsidRDefault="00AD3A3E" w:rsidP="00AD3A3E">
      <w:pPr>
        <w:pStyle w:val="11"/>
        <w:keepNext/>
        <w:keepLines/>
        <w:shd w:val="clear" w:color="auto" w:fill="auto"/>
        <w:spacing w:after="0" w:line="274" w:lineRule="exact"/>
        <w:ind w:left="300"/>
      </w:pPr>
      <w:bookmarkStart w:id="13" w:name="bookmark19"/>
      <w:r>
        <w:t>Формы контроля.</w:t>
      </w:r>
      <w:bookmarkEnd w:id="13"/>
    </w:p>
    <w:p w:rsidR="00AD3A3E" w:rsidRDefault="00AD3A3E" w:rsidP="00AD3A3E">
      <w:pPr>
        <w:pStyle w:val="11"/>
        <w:keepNext/>
        <w:keepLines/>
        <w:shd w:val="clear" w:color="auto" w:fill="auto"/>
        <w:spacing w:after="0" w:line="274" w:lineRule="exact"/>
        <w:ind w:left="300"/>
      </w:pPr>
      <w:bookmarkStart w:id="14" w:name="bookmark20"/>
      <w:r>
        <w:t>Обзорный тематический контроль:</w:t>
      </w:r>
      <w:bookmarkEnd w:id="14"/>
    </w:p>
    <w:p w:rsidR="00AD3A3E" w:rsidRDefault="00AD3A3E" w:rsidP="00576702">
      <w:pPr>
        <w:pStyle w:val="a3"/>
        <w:numPr>
          <w:ilvl w:val="0"/>
          <w:numId w:val="10"/>
        </w:numPr>
        <w:shd w:val="clear" w:color="auto" w:fill="auto"/>
        <w:tabs>
          <w:tab w:val="left" w:pos="737"/>
        </w:tabs>
        <w:spacing w:before="0" w:after="0" w:line="274" w:lineRule="exact"/>
        <w:ind w:left="300" w:firstLine="0"/>
        <w:jc w:val="both"/>
      </w:pPr>
      <w:r>
        <w:t>состояние школьной документации:</w:t>
      </w:r>
    </w:p>
    <w:p w:rsidR="00AD3A3E" w:rsidRDefault="00AD3A3E" w:rsidP="00576702">
      <w:pPr>
        <w:pStyle w:val="a3"/>
        <w:numPr>
          <w:ilvl w:val="0"/>
          <w:numId w:val="9"/>
        </w:numPr>
        <w:shd w:val="clear" w:color="auto" w:fill="auto"/>
        <w:tabs>
          <w:tab w:val="left" w:pos="447"/>
        </w:tabs>
        <w:spacing w:before="0" w:after="0" w:line="274" w:lineRule="exact"/>
        <w:ind w:left="20" w:right="20" w:firstLine="280"/>
        <w:jc w:val="both"/>
      </w:pPr>
      <w:r>
        <w:t>проверка личных дел (списочный состав, наличие необходимых документов, итоговые оценки),</w:t>
      </w:r>
    </w:p>
    <w:p w:rsidR="00AD3A3E" w:rsidRDefault="00AD3A3E" w:rsidP="00576702">
      <w:pPr>
        <w:pStyle w:val="a3"/>
        <w:numPr>
          <w:ilvl w:val="0"/>
          <w:numId w:val="9"/>
        </w:numPr>
        <w:shd w:val="clear" w:color="auto" w:fill="auto"/>
        <w:tabs>
          <w:tab w:val="left" w:pos="620"/>
        </w:tabs>
        <w:spacing w:before="0" w:after="0" w:line="274" w:lineRule="exact"/>
        <w:ind w:left="20" w:right="20" w:firstLine="280"/>
        <w:jc w:val="both"/>
      </w:pPr>
      <w:r>
        <w:t>проверка классных журналов, журналов кружков, домашнего обучения (работа со слабоуспевающими учащимися, посещаемость учащихся, контроль и учёт знаний учащихся, объективность выставления итоговых оценок учащимся, выполнение теоретической и практической части государственных программ),</w:t>
      </w:r>
    </w:p>
    <w:p w:rsidR="00AD3A3E" w:rsidRDefault="00AD3A3E" w:rsidP="00576702">
      <w:pPr>
        <w:pStyle w:val="a3"/>
        <w:numPr>
          <w:ilvl w:val="0"/>
          <w:numId w:val="9"/>
        </w:numPr>
        <w:shd w:val="clear" w:color="auto" w:fill="auto"/>
        <w:tabs>
          <w:tab w:val="left" w:pos="444"/>
        </w:tabs>
        <w:spacing w:before="0" w:after="0" w:line="274" w:lineRule="exact"/>
        <w:ind w:left="300" w:firstLine="0"/>
        <w:jc w:val="both"/>
      </w:pPr>
      <w:r>
        <w:t>проверка дневников учащихся;</w:t>
      </w:r>
    </w:p>
    <w:p w:rsidR="00AD3A3E" w:rsidRDefault="00AD3A3E" w:rsidP="00576702">
      <w:pPr>
        <w:pStyle w:val="a3"/>
        <w:numPr>
          <w:ilvl w:val="0"/>
          <w:numId w:val="10"/>
        </w:numPr>
        <w:shd w:val="clear" w:color="auto" w:fill="auto"/>
        <w:tabs>
          <w:tab w:val="left" w:pos="737"/>
        </w:tabs>
        <w:spacing w:before="0" w:after="0" w:line="230" w:lineRule="exact"/>
        <w:ind w:left="567" w:firstLine="284"/>
        <w:jc w:val="both"/>
      </w:pPr>
      <w:r>
        <w:t>контроль рабочих программ педагогов;</w:t>
      </w:r>
    </w:p>
    <w:p w:rsidR="00AD3A3E" w:rsidRDefault="00AD3A3E" w:rsidP="00576702">
      <w:pPr>
        <w:pStyle w:val="a3"/>
        <w:numPr>
          <w:ilvl w:val="0"/>
          <w:numId w:val="10"/>
        </w:numPr>
        <w:shd w:val="clear" w:color="auto" w:fill="auto"/>
        <w:tabs>
          <w:tab w:val="left" w:pos="740"/>
        </w:tabs>
        <w:spacing w:before="0" w:after="0" w:line="274" w:lineRule="exact"/>
        <w:ind w:left="567" w:right="20" w:firstLine="284"/>
        <w:jc w:val="both"/>
      </w:pPr>
      <w:r>
        <w:t>выполнение правил по технике безопасности на уроках химии, физики, физической культуры, технологии, информатики</w:t>
      </w:r>
    </w:p>
    <w:p w:rsidR="00AD3A3E" w:rsidRDefault="00AD3A3E" w:rsidP="00576702">
      <w:pPr>
        <w:pStyle w:val="a3"/>
        <w:numPr>
          <w:ilvl w:val="0"/>
          <w:numId w:val="10"/>
        </w:numPr>
        <w:shd w:val="clear" w:color="auto" w:fill="auto"/>
        <w:tabs>
          <w:tab w:val="left" w:pos="737"/>
        </w:tabs>
        <w:spacing w:before="0" w:after="0" w:line="230" w:lineRule="exact"/>
        <w:ind w:left="567" w:firstLine="284"/>
        <w:jc w:val="both"/>
      </w:pPr>
      <w:r>
        <w:t>использование информационных технологий в УВР;</w:t>
      </w:r>
    </w:p>
    <w:p w:rsidR="00576702" w:rsidRDefault="00AD3A3E" w:rsidP="00576702">
      <w:pPr>
        <w:pStyle w:val="121"/>
        <w:keepNext/>
        <w:keepLines/>
        <w:numPr>
          <w:ilvl w:val="0"/>
          <w:numId w:val="10"/>
        </w:numPr>
        <w:shd w:val="clear" w:color="auto" w:fill="auto"/>
        <w:tabs>
          <w:tab w:val="left" w:pos="742"/>
        </w:tabs>
        <w:spacing w:before="0" w:line="283" w:lineRule="exact"/>
        <w:ind w:left="567" w:right="20" w:firstLine="284"/>
        <w:jc w:val="both"/>
      </w:pPr>
      <w:bookmarkStart w:id="15" w:name="bookmark21"/>
      <w:r>
        <w:t xml:space="preserve">обеспеченность учащихся учебной литературой. </w:t>
      </w:r>
    </w:p>
    <w:p w:rsidR="00AD3A3E" w:rsidRDefault="00AD3A3E" w:rsidP="00576702">
      <w:pPr>
        <w:pStyle w:val="121"/>
        <w:keepNext/>
        <w:keepLines/>
        <w:shd w:val="clear" w:color="auto" w:fill="auto"/>
        <w:tabs>
          <w:tab w:val="left" w:pos="742"/>
        </w:tabs>
        <w:spacing w:before="0" w:line="283" w:lineRule="exact"/>
        <w:ind w:left="300" w:right="20"/>
        <w:jc w:val="both"/>
      </w:pPr>
      <w:r>
        <w:rPr>
          <w:rStyle w:val="123"/>
        </w:rPr>
        <w:t>Классно-обобщающий контроль:</w:t>
      </w:r>
      <w:bookmarkEnd w:id="15"/>
    </w:p>
    <w:p w:rsidR="00AD3A3E" w:rsidRDefault="00AD3A3E" w:rsidP="00576702">
      <w:pPr>
        <w:pStyle w:val="a3"/>
        <w:numPr>
          <w:ilvl w:val="0"/>
          <w:numId w:val="10"/>
        </w:numPr>
        <w:shd w:val="clear" w:color="auto" w:fill="auto"/>
        <w:tabs>
          <w:tab w:val="left" w:pos="732"/>
        </w:tabs>
        <w:spacing w:before="0" w:after="0" w:line="283" w:lineRule="exact"/>
        <w:ind w:left="567" w:firstLine="284"/>
        <w:jc w:val="both"/>
      </w:pPr>
      <w:r>
        <w:t>работа педагогов по успешной адаптации учащихся в 1 классе;</w:t>
      </w:r>
    </w:p>
    <w:p w:rsidR="00AD3A3E" w:rsidRDefault="00AD3A3E" w:rsidP="00576702">
      <w:pPr>
        <w:pStyle w:val="a3"/>
        <w:numPr>
          <w:ilvl w:val="0"/>
          <w:numId w:val="10"/>
        </w:numPr>
        <w:shd w:val="clear" w:color="auto" w:fill="auto"/>
        <w:tabs>
          <w:tab w:val="left" w:pos="740"/>
        </w:tabs>
        <w:spacing w:before="0" w:after="0" w:line="274" w:lineRule="exact"/>
        <w:ind w:left="567" w:right="20" w:firstLine="284"/>
        <w:jc w:val="both"/>
      </w:pPr>
      <w:r>
        <w:t>анализ работы педагогов 5 класса по формированию классного коллектива в период адаптации;</w:t>
      </w:r>
    </w:p>
    <w:p w:rsidR="00AD3A3E" w:rsidRDefault="00AD3A3E" w:rsidP="00576702">
      <w:pPr>
        <w:pStyle w:val="11"/>
        <w:keepNext/>
        <w:keepLines/>
        <w:shd w:val="clear" w:color="auto" w:fill="auto"/>
        <w:spacing w:after="0" w:line="274" w:lineRule="exact"/>
        <w:ind w:left="20" w:firstLine="280"/>
        <w:jc w:val="both"/>
      </w:pPr>
      <w:bookmarkStart w:id="16" w:name="bookmark22"/>
      <w:r>
        <w:t>Персональный контроль:</w:t>
      </w:r>
      <w:bookmarkEnd w:id="16"/>
    </w:p>
    <w:p w:rsidR="00AD3A3E" w:rsidRDefault="00AD3A3E" w:rsidP="00576702">
      <w:pPr>
        <w:pStyle w:val="a3"/>
        <w:shd w:val="clear" w:color="auto" w:fill="auto"/>
        <w:spacing w:before="0" w:after="0" w:line="274" w:lineRule="exact"/>
        <w:ind w:left="20" w:right="20" w:firstLine="280"/>
        <w:jc w:val="both"/>
      </w:pPr>
      <w:r>
        <w:t xml:space="preserve">Система внеурочной работы по истории и обществознанию, русскому языку и математике. Деятельность </w:t>
      </w:r>
      <w:proofErr w:type="gramStart"/>
      <w:r>
        <w:t>педагогов</w:t>
      </w:r>
      <w:proofErr w:type="gramEnd"/>
      <w:r w:rsidR="00915986">
        <w:t xml:space="preserve"> </w:t>
      </w:r>
      <w:r w:rsidR="00BA338E">
        <w:t>прошедших переподготовку по предметам</w:t>
      </w:r>
      <w:r>
        <w:t>. Подготовка к аттестации учителей.</w:t>
      </w:r>
    </w:p>
    <w:p w:rsidR="00AD3A3E" w:rsidRDefault="00AD3A3E" w:rsidP="00576702">
      <w:pPr>
        <w:pStyle w:val="11"/>
        <w:keepNext/>
        <w:keepLines/>
        <w:shd w:val="clear" w:color="auto" w:fill="auto"/>
        <w:spacing w:after="0" w:line="274" w:lineRule="exact"/>
        <w:ind w:left="20" w:firstLine="280"/>
        <w:jc w:val="both"/>
      </w:pPr>
      <w:bookmarkStart w:id="17" w:name="bookmark23"/>
      <w:r>
        <w:t>Оперативный контроль и фронтальный контроль:</w:t>
      </w:r>
      <w:bookmarkEnd w:id="17"/>
    </w:p>
    <w:p w:rsidR="00AD3A3E" w:rsidRDefault="00AD3A3E" w:rsidP="00576702">
      <w:pPr>
        <w:pStyle w:val="a3"/>
        <w:numPr>
          <w:ilvl w:val="0"/>
          <w:numId w:val="11"/>
        </w:numPr>
        <w:shd w:val="clear" w:color="auto" w:fill="auto"/>
        <w:spacing w:before="0" w:after="0" w:line="274" w:lineRule="exact"/>
        <w:jc w:val="both"/>
      </w:pPr>
      <w:r>
        <w:t xml:space="preserve">посещение администрацией школы уроков учителей и </w:t>
      </w:r>
      <w:proofErr w:type="spellStart"/>
      <w:r>
        <w:t>взаимопосещение</w:t>
      </w:r>
      <w:proofErr w:type="spellEnd"/>
      <w:r w:rsidR="00576702">
        <w:t xml:space="preserve"> </w:t>
      </w:r>
      <w:r>
        <w:t>уроков учителями, посещение школы учащимися,</w:t>
      </w:r>
    </w:p>
    <w:p w:rsidR="00AD3A3E" w:rsidRDefault="00AD3A3E" w:rsidP="00576702">
      <w:pPr>
        <w:pStyle w:val="a3"/>
        <w:numPr>
          <w:ilvl w:val="0"/>
          <w:numId w:val="11"/>
        </w:numPr>
        <w:shd w:val="clear" w:color="auto" w:fill="auto"/>
        <w:spacing w:before="0" w:after="0" w:line="274" w:lineRule="exact"/>
      </w:pPr>
      <w:r>
        <w:t>организация питания.</w:t>
      </w:r>
    </w:p>
    <w:p w:rsidR="00AD3A3E" w:rsidRDefault="00AD3A3E" w:rsidP="00AD3A3E">
      <w:pPr>
        <w:pStyle w:val="11"/>
        <w:keepNext/>
        <w:keepLines/>
        <w:shd w:val="clear" w:color="auto" w:fill="auto"/>
        <w:spacing w:after="0" w:line="274" w:lineRule="exact"/>
        <w:ind w:left="20" w:firstLine="280"/>
      </w:pPr>
      <w:bookmarkStart w:id="18" w:name="bookmark24"/>
      <w:r>
        <w:t>Применяемые методы контроля:</w:t>
      </w:r>
      <w:bookmarkEnd w:id="18"/>
    </w:p>
    <w:p w:rsidR="00AD3A3E" w:rsidRDefault="00AD3A3E" w:rsidP="00576702">
      <w:pPr>
        <w:pStyle w:val="a3"/>
        <w:numPr>
          <w:ilvl w:val="0"/>
          <w:numId w:val="9"/>
        </w:numPr>
        <w:shd w:val="clear" w:color="auto" w:fill="auto"/>
        <w:tabs>
          <w:tab w:val="left" w:pos="426"/>
        </w:tabs>
        <w:spacing w:before="0" w:after="0" w:line="274" w:lineRule="exact"/>
        <w:ind w:left="20" w:firstLine="831"/>
      </w:pPr>
      <w:r>
        <w:t>наблюдение (посещение уроков, внеклассных мероприятий);</w:t>
      </w:r>
    </w:p>
    <w:p w:rsidR="00AD3A3E" w:rsidRDefault="00AD3A3E" w:rsidP="00576702">
      <w:pPr>
        <w:pStyle w:val="a3"/>
        <w:numPr>
          <w:ilvl w:val="0"/>
          <w:numId w:val="9"/>
        </w:numPr>
        <w:shd w:val="clear" w:color="auto" w:fill="auto"/>
        <w:tabs>
          <w:tab w:val="left" w:pos="426"/>
        </w:tabs>
        <w:spacing w:before="0" w:after="0" w:line="274" w:lineRule="exact"/>
        <w:ind w:left="20" w:firstLine="831"/>
      </w:pPr>
      <w:r>
        <w:t>изучение и проверка документации;</w:t>
      </w:r>
    </w:p>
    <w:p w:rsidR="00AD3A3E" w:rsidRDefault="00AD3A3E" w:rsidP="00576702">
      <w:pPr>
        <w:pStyle w:val="a3"/>
        <w:numPr>
          <w:ilvl w:val="0"/>
          <w:numId w:val="9"/>
        </w:numPr>
        <w:shd w:val="clear" w:color="auto" w:fill="auto"/>
        <w:tabs>
          <w:tab w:val="left" w:pos="426"/>
        </w:tabs>
        <w:spacing w:before="0" w:after="0" w:line="274" w:lineRule="exact"/>
        <w:ind w:left="20" w:firstLine="831"/>
      </w:pPr>
      <w:r>
        <w:t>проверка знаний (срезы, тесты, контрольные и диагностические работы);</w:t>
      </w:r>
    </w:p>
    <w:p w:rsidR="00AD3A3E" w:rsidRDefault="00AD3A3E" w:rsidP="00576702">
      <w:pPr>
        <w:pStyle w:val="a3"/>
        <w:numPr>
          <w:ilvl w:val="0"/>
          <w:numId w:val="9"/>
        </w:numPr>
        <w:shd w:val="clear" w:color="auto" w:fill="auto"/>
        <w:tabs>
          <w:tab w:val="left" w:pos="426"/>
        </w:tabs>
        <w:spacing w:before="0" w:after="0" w:line="274" w:lineRule="exact"/>
        <w:ind w:left="20" w:firstLine="831"/>
      </w:pPr>
      <w:r>
        <w:t>анкетирование всех участников образовательного процесса;</w:t>
      </w:r>
    </w:p>
    <w:p w:rsidR="00AD3A3E" w:rsidRDefault="00AD3A3E" w:rsidP="00576702">
      <w:pPr>
        <w:pStyle w:val="a3"/>
        <w:numPr>
          <w:ilvl w:val="0"/>
          <w:numId w:val="9"/>
        </w:numPr>
        <w:shd w:val="clear" w:color="auto" w:fill="auto"/>
        <w:tabs>
          <w:tab w:val="left" w:pos="426"/>
        </w:tabs>
        <w:spacing w:before="0" w:after="0" w:line="274" w:lineRule="exact"/>
        <w:ind w:left="20" w:firstLine="831"/>
      </w:pPr>
      <w:r>
        <w:t>собеседование с педагогами;</w:t>
      </w:r>
    </w:p>
    <w:p w:rsidR="00AD3A3E" w:rsidRDefault="00AD3A3E" w:rsidP="00576702">
      <w:pPr>
        <w:pStyle w:val="a3"/>
        <w:numPr>
          <w:ilvl w:val="0"/>
          <w:numId w:val="9"/>
        </w:numPr>
        <w:shd w:val="clear" w:color="auto" w:fill="auto"/>
        <w:tabs>
          <w:tab w:val="left" w:pos="426"/>
        </w:tabs>
        <w:spacing w:before="0" w:after="0" w:line="274" w:lineRule="exact"/>
        <w:ind w:left="20" w:firstLine="831"/>
      </w:pPr>
      <w:r>
        <w:t>анализ.</w:t>
      </w:r>
    </w:p>
    <w:p w:rsidR="00AD3A3E" w:rsidRDefault="00AD3A3E" w:rsidP="00AD3A3E">
      <w:pPr>
        <w:pStyle w:val="a3"/>
        <w:shd w:val="clear" w:color="auto" w:fill="auto"/>
        <w:spacing w:before="0" w:after="0" w:line="274" w:lineRule="exact"/>
        <w:ind w:left="20" w:right="20" w:firstLine="280"/>
      </w:pPr>
      <w:r>
        <w:t xml:space="preserve">Результаты </w:t>
      </w:r>
      <w:proofErr w:type="spellStart"/>
      <w:r>
        <w:t>внутришкольного</w:t>
      </w:r>
      <w:proofErr w:type="spellEnd"/>
      <w:r>
        <w:t xml:space="preserve"> контроля обсуждаются на административных и методических совещаниях, педагогических советах, проводятся беседы с педагогами.</w:t>
      </w:r>
    </w:p>
    <w:p w:rsidR="00AD3A3E" w:rsidRDefault="00AD3A3E" w:rsidP="00AD3A3E">
      <w:pPr>
        <w:pStyle w:val="a3"/>
        <w:shd w:val="clear" w:color="auto" w:fill="auto"/>
        <w:spacing w:before="0" w:after="0" w:line="274" w:lineRule="exact"/>
        <w:ind w:left="20" w:right="20" w:firstLine="280"/>
        <w:jc w:val="both"/>
      </w:pPr>
      <w:r>
        <w:t>Все используемые в образовательном процессе учебные программы разработаны на основе государственного образовательного стандарта, базисного учебного плана школы и примерных учебных программ. При выборе программ учитываются особенности детей, пожелания родителей и профессиональный выбор учителей. Во все структурные элементы программ вносятся коррективы с учетом особенностей образовательного учреждения и особенностей учащихся конкретного класса. Рабочие программы согласовываются с заместителем директора по УВР.</w:t>
      </w:r>
    </w:p>
    <w:p w:rsidR="00AD3A3E" w:rsidRDefault="00AD3A3E" w:rsidP="00AD3A3E">
      <w:pPr>
        <w:pStyle w:val="a3"/>
        <w:shd w:val="clear" w:color="auto" w:fill="auto"/>
        <w:spacing w:before="0" w:after="0" w:line="274" w:lineRule="exact"/>
        <w:ind w:left="20" w:right="20" w:firstLine="280"/>
        <w:jc w:val="both"/>
      </w:pPr>
      <w:r>
        <w:t>Контроль за выполнением программ проводится 1 раз в полугодие. В конце года педагоги проводят анализ выполнения программы, определяют причины корректировки. Административный контроль помог выявить состояние календарно - тематического планирования учителей, оценить уровень обеспеченности учебниками и учебными пособиями, уровень, частотность и качество применения ИКТ. Посещение уроков осуществлялось согласно графику и по мере необходимости.</w:t>
      </w:r>
    </w:p>
    <w:p w:rsidR="00AD3A3E" w:rsidRDefault="00AD3A3E" w:rsidP="00AD3A3E">
      <w:pPr>
        <w:pStyle w:val="11"/>
        <w:keepNext/>
        <w:keepLines/>
        <w:shd w:val="clear" w:color="auto" w:fill="auto"/>
        <w:spacing w:after="0" w:line="274" w:lineRule="exact"/>
        <w:ind w:left="20" w:firstLine="280"/>
      </w:pPr>
      <w:bookmarkStart w:id="19" w:name="bookmark25"/>
      <w:r>
        <w:t>Выводы:</w:t>
      </w:r>
      <w:bookmarkEnd w:id="19"/>
    </w:p>
    <w:p w:rsidR="00AD3A3E" w:rsidRDefault="00AD3A3E" w:rsidP="00AD3A3E">
      <w:pPr>
        <w:pStyle w:val="a3"/>
        <w:shd w:val="clear" w:color="auto" w:fill="auto"/>
        <w:spacing w:before="0" w:after="0" w:line="274" w:lineRule="exact"/>
        <w:ind w:left="20" w:right="20" w:firstLine="580"/>
        <w:jc w:val="both"/>
      </w:pPr>
      <w:r>
        <w:t xml:space="preserve">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ВШК. </w:t>
      </w:r>
      <w:r>
        <w:lastRenderedPageBreak/>
        <w:t xml:space="preserve">Система </w:t>
      </w:r>
      <w:proofErr w:type="spellStart"/>
      <w:r>
        <w:t>внутришкольного</w:t>
      </w:r>
      <w:proofErr w:type="spellEnd"/>
      <w:r>
        <w:t xml:space="preserve"> управления обеспечила достижение запланированных результатов. Выявлены недостатки в работе некоторых педагогов, спланирована работа по их устранению.</w:t>
      </w:r>
    </w:p>
    <w:p w:rsidR="00AD3A3E" w:rsidRDefault="00AD3A3E" w:rsidP="00AD3A3E">
      <w:pPr>
        <w:pStyle w:val="a3"/>
        <w:shd w:val="clear" w:color="auto" w:fill="auto"/>
        <w:spacing w:before="0" w:after="0" w:line="274" w:lineRule="exact"/>
        <w:ind w:left="20" w:firstLine="280"/>
      </w:pPr>
      <w:r>
        <w:t>Педагогам школы необходимо взять во внимание следующие рекомендации:</w:t>
      </w:r>
    </w:p>
    <w:p w:rsidR="00AD3A3E" w:rsidRDefault="00AD3A3E" w:rsidP="00AD3A3E">
      <w:pPr>
        <w:pStyle w:val="a3"/>
        <w:numPr>
          <w:ilvl w:val="0"/>
          <w:numId w:val="10"/>
        </w:numPr>
        <w:shd w:val="clear" w:color="auto" w:fill="auto"/>
        <w:tabs>
          <w:tab w:val="left" w:pos="716"/>
        </w:tabs>
        <w:spacing w:before="0" w:after="0" w:line="274" w:lineRule="exact"/>
        <w:ind w:left="20" w:right="20" w:firstLine="280"/>
      </w:pPr>
      <w:r>
        <w:t>Для количественного и качественного выполнения учебных программ учителям - предметникам учесть форму дистанционного обучения.</w:t>
      </w:r>
    </w:p>
    <w:p w:rsidR="00AD3A3E" w:rsidRDefault="00AD3A3E" w:rsidP="00AD3A3E">
      <w:pPr>
        <w:pStyle w:val="a3"/>
        <w:numPr>
          <w:ilvl w:val="0"/>
          <w:numId w:val="10"/>
        </w:numPr>
        <w:shd w:val="clear" w:color="auto" w:fill="auto"/>
        <w:tabs>
          <w:tab w:val="left" w:pos="716"/>
        </w:tabs>
        <w:spacing w:before="0" w:after="0" w:line="278" w:lineRule="exact"/>
        <w:ind w:left="20" w:right="20" w:firstLine="280"/>
      </w:pPr>
      <w:r>
        <w:t xml:space="preserve">При работе с детьми в специальных (коррекционных) </w:t>
      </w:r>
      <w:proofErr w:type="gramStart"/>
      <w:r>
        <w:t>классах</w:t>
      </w:r>
      <w:proofErr w:type="gramEnd"/>
      <w:r>
        <w:t xml:space="preserve"> имеющих статус ОВЗ необходимо учитывать психофизические, личностные особенности, смену видов деятельности, формы поощрения.</w:t>
      </w:r>
    </w:p>
    <w:p w:rsidR="00AD3A3E" w:rsidRDefault="00AD3A3E" w:rsidP="00AD3A3E">
      <w:pPr>
        <w:pStyle w:val="a3"/>
        <w:numPr>
          <w:ilvl w:val="0"/>
          <w:numId w:val="10"/>
        </w:numPr>
        <w:shd w:val="clear" w:color="auto" w:fill="auto"/>
        <w:tabs>
          <w:tab w:val="left" w:pos="716"/>
        </w:tabs>
        <w:spacing w:before="0" w:after="240" w:line="274" w:lineRule="exact"/>
        <w:ind w:left="20" w:right="760" w:firstLine="280"/>
        <w:jc w:val="both"/>
      </w:pPr>
      <w:r>
        <w:t>Педагогам постоянно заниматься самодиагностикой, анализировать эффективность результатов обучения.</w:t>
      </w:r>
    </w:p>
    <w:p w:rsidR="0017236F" w:rsidRPr="0017236F" w:rsidRDefault="0017236F" w:rsidP="0017236F">
      <w:pPr>
        <w:pStyle w:val="a3"/>
        <w:shd w:val="clear" w:color="auto" w:fill="auto"/>
        <w:tabs>
          <w:tab w:val="left" w:pos="716"/>
        </w:tabs>
        <w:spacing w:before="0" w:after="240" w:line="274" w:lineRule="exact"/>
        <w:ind w:left="360" w:firstLine="0"/>
        <w:jc w:val="center"/>
        <w:rPr>
          <w:rStyle w:val="15"/>
          <w:b w:val="0"/>
          <w:bCs w:val="0"/>
          <w:sz w:val="28"/>
          <w:shd w:val="clear" w:color="auto" w:fill="auto"/>
        </w:rPr>
      </w:pPr>
    </w:p>
    <w:p w:rsidR="0017236F" w:rsidRPr="0017236F" w:rsidRDefault="0017236F" w:rsidP="0017236F">
      <w:pPr>
        <w:pStyle w:val="a3"/>
        <w:shd w:val="clear" w:color="auto" w:fill="auto"/>
        <w:tabs>
          <w:tab w:val="left" w:pos="716"/>
        </w:tabs>
        <w:spacing w:before="0" w:after="240" w:line="274" w:lineRule="exact"/>
        <w:ind w:left="720" w:firstLine="0"/>
        <w:rPr>
          <w:rStyle w:val="15"/>
          <w:b w:val="0"/>
          <w:bCs w:val="0"/>
          <w:sz w:val="28"/>
          <w:shd w:val="clear" w:color="auto" w:fill="auto"/>
        </w:rPr>
      </w:pPr>
    </w:p>
    <w:p w:rsidR="0017236F" w:rsidRPr="0017236F" w:rsidRDefault="00AD3A3E" w:rsidP="0017236F">
      <w:pPr>
        <w:pStyle w:val="a3"/>
        <w:numPr>
          <w:ilvl w:val="0"/>
          <w:numId w:val="14"/>
        </w:numPr>
        <w:shd w:val="clear" w:color="auto" w:fill="auto"/>
        <w:tabs>
          <w:tab w:val="left" w:pos="716"/>
        </w:tabs>
        <w:spacing w:before="0" w:after="240" w:line="274" w:lineRule="exact"/>
        <w:jc w:val="center"/>
        <w:rPr>
          <w:sz w:val="28"/>
        </w:rPr>
      </w:pPr>
      <w:r w:rsidRPr="0017236F">
        <w:rPr>
          <w:rStyle w:val="15"/>
          <w:sz w:val="28"/>
        </w:rPr>
        <w:t>Результаты анализа показателей деятельности организации,</w:t>
      </w:r>
    </w:p>
    <w:p w:rsidR="00AD3A3E" w:rsidRDefault="00AD3A3E" w:rsidP="0017236F">
      <w:pPr>
        <w:pStyle w:val="a3"/>
        <w:shd w:val="clear" w:color="auto" w:fill="auto"/>
        <w:tabs>
          <w:tab w:val="left" w:pos="716"/>
        </w:tabs>
        <w:spacing w:before="0" w:after="240" w:line="274" w:lineRule="exact"/>
        <w:ind w:firstLine="0"/>
        <w:jc w:val="both"/>
      </w:pPr>
      <w:r>
        <w:t xml:space="preserve">подлежащей </w:t>
      </w:r>
      <w:proofErr w:type="spellStart"/>
      <w:r>
        <w:t>самообследованию</w:t>
      </w:r>
      <w:proofErr w:type="spellEnd"/>
      <w:r>
        <w:t xml:space="preserve">, утверждённых приказом Министерства образования и науки Российской Федерации № 1324 от 24.12.2013г. «Об утверждении показателей деятельности образовательной организации, подлежащей </w:t>
      </w:r>
      <w:proofErr w:type="spellStart"/>
      <w:r>
        <w:t>самообследованию</w:t>
      </w:r>
      <w:proofErr w:type="spellEnd"/>
      <w:r>
        <w:t>».</w:t>
      </w:r>
    </w:p>
    <w:tbl>
      <w:tblPr>
        <w:tblW w:w="10506" w:type="dxa"/>
        <w:tblInd w:w="-102" w:type="dxa"/>
        <w:tblLayout w:type="fixed"/>
        <w:tblCellMar>
          <w:left w:w="40" w:type="dxa"/>
          <w:right w:w="40" w:type="dxa"/>
        </w:tblCellMar>
        <w:tblLook w:val="0000" w:firstRow="0" w:lastRow="0" w:firstColumn="0" w:lastColumn="0" w:noHBand="0" w:noVBand="0"/>
      </w:tblPr>
      <w:tblGrid>
        <w:gridCol w:w="1021"/>
        <w:gridCol w:w="21"/>
        <w:gridCol w:w="6613"/>
        <w:gridCol w:w="1276"/>
        <w:gridCol w:w="1557"/>
        <w:gridCol w:w="18"/>
      </w:tblGrid>
      <w:tr w:rsidR="00576702" w:rsidTr="00576702">
        <w:trPr>
          <w:gridAfter w:val="1"/>
          <w:wAfter w:w="18" w:type="dxa"/>
          <w:trHeight w:hRule="exact" w:val="610"/>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104"/>
            </w:pPr>
            <w:r>
              <w:rPr>
                <w:spacing w:val="-2"/>
                <w:sz w:val="24"/>
                <w:szCs w:val="24"/>
              </w:rPr>
              <w:t>№ п/п</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4320"/>
            </w:pPr>
            <w:r>
              <w:rPr>
                <w:sz w:val="24"/>
                <w:szCs w:val="24"/>
              </w:rPr>
              <w:t>Показатели</w:t>
            </w:r>
          </w:p>
        </w:tc>
        <w:tc>
          <w:tcPr>
            <w:tcW w:w="2833"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pacing w:val="-2"/>
                <w:sz w:val="24"/>
                <w:szCs w:val="24"/>
              </w:rPr>
              <w:t>Единица измерения</w:t>
            </w:r>
          </w:p>
        </w:tc>
      </w:tr>
      <w:tr w:rsidR="00576702" w:rsidTr="00576702">
        <w:trPr>
          <w:gridAfter w:val="1"/>
          <w:wAfter w:w="18" w:type="dxa"/>
          <w:trHeight w:hRule="exact" w:val="290"/>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336"/>
            </w:pP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sidRPr="00F37391">
              <w:rPr>
                <w:b/>
                <w:sz w:val="24"/>
                <w:szCs w:val="24"/>
              </w:rPr>
              <w:t>1.</w:t>
            </w:r>
            <w:r>
              <w:rPr>
                <w:b/>
                <w:bCs/>
                <w:sz w:val="24"/>
                <w:szCs w:val="24"/>
              </w:rPr>
              <w:t>Образовательная деятельность</w:t>
            </w:r>
          </w:p>
        </w:tc>
        <w:tc>
          <w:tcPr>
            <w:tcW w:w="2833"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jc w:val="center"/>
            </w:pPr>
          </w:p>
        </w:tc>
      </w:tr>
      <w:tr w:rsidR="00576702" w:rsidTr="00576702">
        <w:trPr>
          <w:trHeight w:hRule="exact" w:val="286"/>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1.1</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Общая численность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0F0B17" w:rsidP="00576702">
            <w:pPr>
              <w:shd w:val="clear" w:color="auto" w:fill="FFFFFF"/>
              <w:jc w:val="center"/>
            </w:pPr>
            <w:r>
              <w:t>149</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trHeight w:hRule="exact" w:val="686"/>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1.2</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Численность учащихся по образовательной программе начального общего образования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0F0B17" w:rsidP="00576702">
            <w:pPr>
              <w:shd w:val="clear" w:color="auto" w:fill="FFFFFF"/>
              <w:jc w:val="center"/>
            </w:pPr>
            <w:r>
              <w:t>77</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trHeight w:hRule="exact" w:val="710"/>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1.3</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Численность учащихся по образовательной программе основного общего образования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0F0B17" w:rsidP="00576702">
            <w:pPr>
              <w:shd w:val="clear" w:color="auto" w:fill="FFFFFF"/>
              <w:jc w:val="center"/>
            </w:pPr>
            <w:r>
              <w:t>64</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trHeight w:hRule="exact" w:val="706"/>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1.4</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Численность учащихся по образовательной программе среднего общего образования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0F0B17" w:rsidP="00576702">
            <w:pPr>
              <w:shd w:val="clear" w:color="auto" w:fill="FFFFFF"/>
              <w:jc w:val="center"/>
            </w:pPr>
            <w:r>
              <w:t>8</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trHeight w:hRule="exact" w:val="967"/>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1.5</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78" w:lineRule="exact"/>
              <w:ind w:right="232"/>
            </w:pPr>
            <w:r>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46357" w:rsidRDefault="003F3305" w:rsidP="004B0F42">
            <w:pPr>
              <w:shd w:val="clear" w:color="auto" w:fill="FFFFFF"/>
              <w:jc w:val="center"/>
            </w:pPr>
            <w:r>
              <w:t>87/58,7</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9D79C5" w:rsidRDefault="00576702" w:rsidP="00576702">
            <w:pPr>
              <w:shd w:val="clear" w:color="auto" w:fill="FFFFFF"/>
              <w:jc w:val="center"/>
              <w:rPr>
                <w:color w:val="FF0000"/>
              </w:rPr>
            </w:pPr>
            <w:r w:rsidRPr="00846357">
              <w:rPr>
                <w:sz w:val="24"/>
                <w:szCs w:val="24"/>
              </w:rPr>
              <w:t>человек/%</w:t>
            </w:r>
          </w:p>
        </w:tc>
      </w:tr>
      <w:tr w:rsidR="00576702" w:rsidTr="00576702">
        <w:trPr>
          <w:trHeight w:hRule="exact" w:val="744"/>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6"/>
            </w:pPr>
            <w:r>
              <w:rPr>
                <w:sz w:val="24"/>
                <w:szCs w:val="24"/>
              </w:rPr>
              <w:t>1.6</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Средний балл государственной итоговой аттестации выпускников 9 класса по русскому языку</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46357" w:rsidRDefault="00F65501" w:rsidP="00576702">
            <w:pPr>
              <w:shd w:val="clear" w:color="auto" w:fill="FFFFFF"/>
              <w:jc w:val="center"/>
            </w:pPr>
            <w:r>
              <w:t>3,8</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846357" w:rsidRDefault="00576702" w:rsidP="00576702">
            <w:pPr>
              <w:shd w:val="clear" w:color="auto" w:fill="FFFFFF"/>
              <w:jc w:val="center"/>
            </w:pPr>
            <w:r w:rsidRPr="00846357">
              <w:rPr>
                <w:sz w:val="24"/>
                <w:szCs w:val="24"/>
              </w:rPr>
              <w:t>балл</w:t>
            </w:r>
          </w:p>
        </w:tc>
      </w:tr>
      <w:tr w:rsidR="00576702" w:rsidTr="00576702">
        <w:trPr>
          <w:trHeight w:hRule="exact" w:val="69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2"/>
            </w:pPr>
            <w:r>
              <w:rPr>
                <w:sz w:val="24"/>
                <w:szCs w:val="24"/>
              </w:rPr>
              <w:t>1.7</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Средний балл государственной итоговой аттестации выпускников 9 класса по математике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E1636D" w:rsidRDefault="00F65501" w:rsidP="00981A21">
            <w:pPr>
              <w:shd w:val="clear" w:color="auto" w:fill="FFFFFF"/>
              <w:jc w:val="center"/>
            </w:pPr>
            <w:r>
              <w:t>3,1</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E1636D" w:rsidRDefault="00576702" w:rsidP="00576702">
            <w:pPr>
              <w:shd w:val="clear" w:color="auto" w:fill="FFFFFF"/>
              <w:jc w:val="center"/>
            </w:pPr>
            <w:r w:rsidRPr="00E1636D">
              <w:rPr>
                <w:sz w:val="24"/>
                <w:szCs w:val="24"/>
              </w:rPr>
              <w:t>балл</w:t>
            </w:r>
          </w:p>
        </w:tc>
      </w:tr>
      <w:tr w:rsidR="00576702" w:rsidTr="00576702">
        <w:trPr>
          <w:trHeight w:hRule="exact" w:val="70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2"/>
            </w:pPr>
            <w:r>
              <w:rPr>
                <w:sz w:val="24"/>
                <w:szCs w:val="24"/>
              </w:rPr>
              <w:t>1.8</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Средний балл единого государственного экзамена выпускников 11 класса по русскому языку</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576702" w:rsidP="00576702">
            <w:pPr>
              <w:shd w:val="clear" w:color="auto" w:fill="FFFFFF"/>
              <w:jc w:val="center"/>
            </w:pPr>
            <w:r>
              <w:t>4</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846357" w:rsidRDefault="00576702" w:rsidP="00576702">
            <w:pPr>
              <w:shd w:val="clear" w:color="auto" w:fill="FFFFFF"/>
              <w:jc w:val="center"/>
            </w:pPr>
            <w:r w:rsidRPr="00846357">
              <w:rPr>
                <w:sz w:val="24"/>
                <w:szCs w:val="24"/>
              </w:rPr>
              <w:t>балл</w:t>
            </w:r>
          </w:p>
        </w:tc>
      </w:tr>
      <w:tr w:rsidR="00576702" w:rsidTr="00576702">
        <w:trPr>
          <w:trHeight w:hRule="exact" w:val="860"/>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82"/>
            </w:pPr>
            <w:r>
              <w:rPr>
                <w:sz w:val="24"/>
                <w:szCs w:val="24"/>
              </w:rPr>
              <w:t>1.9</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Средний балл единого государственного экзамена выпускников 11 класса по математике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F65501" w:rsidP="00576702">
            <w:pPr>
              <w:shd w:val="clear" w:color="auto" w:fill="FFFFFF"/>
              <w:jc w:val="center"/>
            </w:pPr>
            <w:r>
              <w:t>3,5</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846357" w:rsidRDefault="00576702" w:rsidP="00576702">
            <w:pPr>
              <w:shd w:val="clear" w:color="auto" w:fill="FFFFFF"/>
              <w:jc w:val="center"/>
            </w:pPr>
            <w:r w:rsidRPr="00846357">
              <w:rPr>
                <w:sz w:val="24"/>
                <w:szCs w:val="24"/>
              </w:rPr>
              <w:t>балл</w:t>
            </w:r>
          </w:p>
        </w:tc>
      </w:tr>
      <w:tr w:rsidR="00576702" w:rsidTr="00576702">
        <w:trPr>
          <w:trHeight w:hRule="exact" w:val="1361"/>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0"/>
            </w:pPr>
            <w:r>
              <w:rPr>
                <w:sz w:val="24"/>
                <w:szCs w:val="24"/>
              </w:rPr>
              <w:t>1.10</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78" w:lineRule="exact"/>
              <w:ind w:right="598" w:firstLine="4"/>
            </w:pPr>
            <w:r>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trHeight w:hRule="exact" w:val="1231"/>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0"/>
            </w:pPr>
            <w:r>
              <w:rPr>
                <w:sz w:val="24"/>
                <w:szCs w:val="24"/>
              </w:rPr>
              <w:lastRenderedPageBreak/>
              <w:t>1.11</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74" w:lineRule="exact"/>
              <w:ind w:right="137"/>
            </w:pPr>
            <w:r>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E1636D" w:rsidRDefault="00576702" w:rsidP="00576702">
            <w:pPr>
              <w:shd w:val="clear" w:color="auto" w:fill="FFFFFF"/>
              <w:jc w:val="center"/>
            </w:pPr>
            <w: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E1636D" w:rsidRDefault="00576702" w:rsidP="00576702">
            <w:pPr>
              <w:shd w:val="clear" w:color="auto" w:fill="FFFFFF"/>
              <w:jc w:val="center"/>
            </w:pPr>
            <w:r w:rsidRPr="00E1636D">
              <w:rPr>
                <w:sz w:val="24"/>
                <w:szCs w:val="24"/>
              </w:rPr>
              <w:t>человек/%</w:t>
            </w:r>
          </w:p>
        </w:tc>
      </w:tr>
      <w:tr w:rsidR="00576702" w:rsidTr="00576702">
        <w:trPr>
          <w:trHeight w:hRule="exact" w:val="140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1.12</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trHeight w:hRule="exact" w:val="1407"/>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1.13</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trHeight w:hRule="exact" w:val="951"/>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1.14</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E1636D" w:rsidRDefault="00576702" w:rsidP="00576702">
            <w:pPr>
              <w:shd w:val="clear" w:color="auto" w:fill="FFFFFF"/>
              <w:jc w:val="center"/>
              <w:rPr>
                <w:sz w:val="24"/>
                <w:szCs w:val="24"/>
              </w:rPr>
            </w:pPr>
            <w:r>
              <w:rPr>
                <w:sz w:val="24"/>
                <w:szCs w:val="24"/>
              </w:rP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E1636D" w:rsidRDefault="00576702" w:rsidP="00576702">
            <w:pPr>
              <w:shd w:val="clear" w:color="auto" w:fill="FFFFFF"/>
              <w:jc w:val="center"/>
              <w:rPr>
                <w:sz w:val="24"/>
                <w:szCs w:val="24"/>
              </w:rPr>
            </w:pPr>
            <w:r w:rsidRPr="00E1636D">
              <w:rPr>
                <w:sz w:val="24"/>
                <w:szCs w:val="24"/>
              </w:rPr>
              <w:t>человек/%</w:t>
            </w:r>
          </w:p>
        </w:tc>
      </w:tr>
      <w:tr w:rsidR="00576702" w:rsidTr="00576702">
        <w:trPr>
          <w:trHeight w:hRule="exact" w:val="1143"/>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1.15</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0/0</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trHeight w:hRule="exact" w:val="1194"/>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1.16</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8C0242" w:rsidP="008C0242">
            <w:pPr>
              <w:shd w:val="clear" w:color="auto" w:fill="FFFFFF"/>
              <w:jc w:val="center"/>
              <w:rPr>
                <w:sz w:val="24"/>
                <w:szCs w:val="24"/>
              </w:rPr>
            </w:pPr>
            <w:r>
              <w:rPr>
                <w:sz w:val="24"/>
                <w:szCs w:val="24"/>
              </w:rPr>
              <w:t>1/4,7</w:t>
            </w:r>
          </w:p>
        </w:tc>
        <w:tc>
          <w:tcPr>
            <w:tcW w:w="1575" w:type="dxa"/>
            <w:gridSpan w:val="2"/>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gridAfter w:val="1"/>
          <w:wAfter w:w="18" w:type="dxa"/>
          <w:trHeight w:hRule="exact" w:val="882"/>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1.17</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15135D" w:rsidRDefault="00CA0612" w:rsidP="00576702">
            <w:pPr>
              <w:shd w:val="clear" w:color="auto" w:fill="FFFFFF"/>
              <w:jc w:val="center"/>
              <w:rPr>
                <w:sz w:val="24"/>
                <w:szCs w:val="24"/>
              </w:rPr>
            </w:pPr>
            <w:r>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15135D" w:rsidRDefault="00576702" w:rsidP="00576702">
            <w:pPr>
              <w:shd w:val="clear" w:color="auto" w:fill="FFFFFF"/>
              <w:jc w:val="center"/>
              <w:rPr>
                <w:sz w:val="24"/>
                <w:szCs w:val="24"/>
              </w:rPr>
            </w:pPr>
            <w:r w:rsidRPr="0015135D">
              <w:rPr>
                <w:sz w:val="24"/>
                <w:szCs w:val="24"/>
              </w:rPr>
              <w:t>человек/%</w:t>
            </w:r>
          </w:p>
        </w:tc>
      </w:tr>
      <w:tr w:rsidR="00576702" w:rsidTr="00576702">
        <w:trPr>
          <w:gridAfter w:val="1"/>
          <w:wAfter w:w="18" w:type="dxa"/>
          <w:trHeight w:hRule="exact" w:val="862"/>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1.18</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B3853" w:rsidRDefault="004B0F42" w:rsidP="004B0F42">
            <w:pPr>
              <w:shd w:val="clear" w:color="auto" w:fill="FFFFFF"/>
              <w:jc w:val="center"/>
              <w:rPr>
                <w:sz w:val="24"/>
                <w:szCs w:val="24"/>
              </w:rPr>
            </w:pPr>
            <w:r w:rsidRPr="003B3853">
              <w:rPr>
                <w:sz w:val="24"/>
                <w:szCs w:val="24"/>
              </w:rPr>
              <w:t>117</w:t>
            </w:r>
            <w:r w:rsidR="00576702" w:rsidRPr="003B3853">
              <w:rPr>
                <w:sz w:val="24"/>
                <w:szCs w:val="24"/>
              </w:rPr>
              <w:t>/</w:t>
            </w:r>
            <w:r w:rsidRPr="003B3853">
              <w:rPr>
                <w:sz w:val="24"/>
                <w:szCs w:val="24"/>
              </w:rPr>
              <w:t>79</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98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1.19</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B3853" w:rsidRDefault="003B3853" w:rsidP="00576702">
            <w:pPr>
              <w:shd w:val="clear" w:color="auto" w:fill="FFFFFF"/>
              <w:jc w:val="center"/>
              <w:rPr>
                <w:sz w:val="24"/>
                <w:szCs w:val="24"/>
              </w:rPr>
            </w:pPr>
            <w:r w:rsidRPr="003B3853">
              <w:rPr>
                <w:sz w:val="24"/>
                <w:szCs w:val="24"/>
              </w:rPr>
              <w:t>56/18,8</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41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1.19.1</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Регионального уровня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B3853" w:rsidRDefault="003B3853" w:rsidP="00576702">
            <w:pPr>
              <w:shd w:val="clear" w:color="auto" w:fill="FFFFFF"/>
              <w:jc w:val="center"/>
              <w:rPr>
                <w:sz w:val="24"/>
                <w:szCs w:val="24"/>
              </w:rPr>
            </w:pPr>
            <w:r w:rsidRPr="003B3853">
              <w:rPr>
                <w:sz w:val="24"/>
                <w:szCs w:val="24"/>
              </w:rPr>
              <w:t>13/8,7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424"/>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1.19.2</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Федерального уровня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B3853" w:rsidRDefault="003B3853" w:rsidP="003B3853">
            <w:pPr>
              <w:shd w:val="clear" w:color="auto" w:fill="FFFFFF"/>
              <w:jc w:val="center"/>
              <w:rPr>
                <w:sz w:val="24"/>
                <w:szCs w:val="24"/>
              </w:rPr>
            </w:pPr>
            <w:r w:rsidRPr="003B3853">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430"/>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1.19.3</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Международного уровня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B3853" w:rsidRDefault="003B3853" w:rsidP="00576702">
            <w:pPr>
              <w:shd w:val="clear" w:color="auto" w:fill="FFFFFF"/>
              <w:jc w:val="center"/>
              <w:rPr>
                <w:sz w:val="24"/>
                <w:szCs w:val="24"/>
              </w:rPr>
            </w:pPr>
            <w:r w:rsidRPr="003B3853">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1288"/>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1.20</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8C0242" w:rsidP="00576702">
            <w:pPr>
              <w:shd w:val="clear" w:color="auto" w:fill="FFFFFF"/>
              <w:jc w:val="center"/>
              <w:rPr>
                <w:sz w:val="24"/>
                <w:szCs w:val="24"/>
              </w:rPr>
            </w:pPr>
            <w:r>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997"/>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1.21</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9D79C5" w:rsidRDefault="00576702" w:rsidP="00576702">
            <w:pPr>
              <w:shd w:val="clear" w:color="auto" w:fill="FFFFFF"/>
              <w:jc w:val="center"/>
              <w:rPr>
                <w:sz w:val="24"/>
                <w:szCs w:val="24"/>
              </w:rPr>
            </w:pPr>
            <w:r>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9D79C5" w:rsidRDefault="00576702" w:rsidP="00576702">
            <w:pPr>
              <w:shd w:val="clear" w:color="auto" w:fill="FFFFFF"/>
              <w:jc w:val="center"/>
              <w:rPr>
                <w:sz w:val="24"/>
                <w:szCs w:val="24"/>
              </w:rPr>
            </w:pPr>
            <w:r w:rsidRPr="009D79C5">
              <w:rPr>
                <w:sz w:val="24"/>
                <w:szCs w:val="24"/>
              </w:rPr>
              <w:t>человек/%</w:t>
            </w:r>
          </w:p>
        </w:tc>
      </w:tr>
      <w:tr w:rsidR="00576702" w:rsidTr="00576702">
        <w:trPr>
          <w:gridAfter w:val="1"/>
          <w:wAfter w:w="18" w:type="dxa"/>
          <w:trHeight w:hRule="exact" w:val="851"/>
        </w:trPr>
        <w:tc>
          <w:tcPr>
            <w:tcW w:w="1021"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20"/>
              <w:rPr>
                <w:sz w:val="24"/>
                <w:szCs w:val="24"/>
              </w:rPr>
            </w:pPr>
            <w:r>
              <w:rPr>
                <w:sz w:val="24"/>
                <w:szCs w:val="24"/>
              </w:rPr>
              <w:t>1.22</w:t>
            </w:r>
          </w:p>
        </w:tc>
        <w:tc>
          <w:tcPr>
            <w:tcW w:w="6634"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74" w:lineRule="exact"/>
              <w:ind w:right="137"/>
              <w:rPr>
                <w:sz w:val="24"/>
                <w:szCs w:val="24"/>
              </w:rPr>
            </w:pPr>
            <w:r>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576702">
        <w:trPr>
          <w:gridAfter w:val="1"/>
          <w:wAfter w:w="18" w:type="dxa"/>
          <w:trHeight w:hRule="exact" w:val="100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16"/>
            </w:pPr>
            <w:r>
              <w:rPr>
                <w:sz w:val="24"/>
                <w:szCs w:val="24"/>
              </w:rPr>
              <w:lastRenderedPageBreak/>
              <w:t>1.23</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2" w:lineRule="exact"/>
              <w:ind w:right="813"/>
            </w:pPr>
            <w:r>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576702" w:rsidP="00576702">
            <w:pPr>
              <w:shd w:val="clear" w:color="auto" w:fill="FFFFFF"/>
              <w:jc w:val="center"/>
            </w:pPr>
            <w: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428"/>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0"/>
            </w:pPr>
            <w:r>
              <w:rPr>
                <w:sz w:val="24"/>
                <w:szCs w:val="24"/>
              </w:rPr>
              <w:t>1.24</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Общая численность педагогических работников, в том числе: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Default="00246F67" w:rsidP="00576702">
            <w:pPr>
              <w:shd w:val="clear" w:color="auto" w:fill="FFFFFF"/>
              <w:jc w:val="center"/>
            </w:pPr>
            <w:r w:rsidRPr="008C0242">
              <w:rPr>
                <w:sz w:val="24"/>
              </w:rPr>
              <w:t>18</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26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0"/>
            </w:pPr>
            <w:r>
              <w:rPr>
                <w:sz w:val="24"/>
                <w:szCs w:val="24"/>
              </w:rPr>
              <w:t>1.25</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6" w:lineRule="exact"/>
              <w:ind w:right="797"/>
            </w:pPr>
            <w:r>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6F11F6">
            <w:pPr>
              <w:shd w:val="clear" w:color="auto" w:fill="FFFFFF"/>
              <w:jc w:val="center"/>
              <w:rPr>
                <w:sz w:val="24"/>
                <w:szCs w:val="24"/>
              </w:rPr>
            </w:pPr>
            <w:r w:rsidRPr="008C0242">
              <w:rPr>
                <w:sz w:val="24"/>
                <w:szCs w:val="24"/>
              </w:rPr>
              <w:t>16/88,8</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277"/>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4"/>
            </w:pPr>
            <w:r>
              <w:rPr>
                <w:sz w:val="24"/>
                <w:szCs w:val="24"/>
              </w:rPr>
              <w:t>1.26</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6" w:lineRule="exact"/>
              <w:ind w:right="41"/>
            </w:pPr>
            <w:r>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15/83,3</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125"/>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28"/>
            </w:pPr>
            <w:r>
              <w:rPr>
                <w:sz w:val="24"/>
                <w:szCs w:val="24"/>
              </w:rPr>
              <w:t>1.27</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78" w:lineRule="exact"/>
              <w:ind w:right="772"/>
            </w:pPr>
            <w:r>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C663B0" w:rsidP="00246F67">
            <w:pPr>
              <w:shd w:val="clear" w:color="auto" w:fill="FFFFFF"/>
              <w:jc w:val="center"/>
              <w:rPr>
                <w:sz w:val="24"/>
                <w:szCs w:val="24"/>
              </w:rPr>
            </w:pPr>
            <w:r w:rsidRPr="008C0242">
              <w:rPr>
                <w:sz w:val="24"/>
                <w:szCs w:val="24"/>
              </w:rPr>
              <w:t>2/</w:t>
            </w:r>
            <w:r w:rsidR="00246F67" w:rsidRPr="008C0242">
              <w:rPr>
                <w:sz w:val="24"/>
                <w:szCs w:val="24"/>
              </w:rPr>
              <w:t>11,1</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56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32"/>
            </w:pPr>
            <w:r>
              <w:rPr>
                <w:sz w:val="24"/>
                <w:szCs w:val="24"/>
              </w:rPr>
              <w:t>1.28</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2" w:lineRule="exact"/>
              <w:ind w:right="772"/>
            </w:pPr>
            <w:r>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C663B0" w:rsidP="00246F67">
            <w:pPr>
              <w:shd w:val="clear" w:color="auto" w:fill="FFFFFF"/>
              <w:jc w:val="center"/>
              <w:rPr>
                <w:sz w:val="24"/>
                <w:szCs w:val="24"/>
              </w:rPr>
            </w:pPr>
            <w:r w:rsidRPr="008C0242">
              <w:rPr>
                <w:sz w:val="24"/>
                <w:szCs w:val="24"/>
              </w:rPr>
              <w:t>2/</w:t>
            </w:r>
            <w:r w:rsidR="00246F67" w:rsidRPr="008C0242">
              <w:rPr>
                <w:sz w:val="24"/>
                <w:szCs w:val="24"/>
              </w:rPr>
              <w:t>11,1</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40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32"/>
            </w:pPr>
            <w:r>
              <w:rPr>
                <w:sz w:val="24"/>
                <w:szCs w:val="24"/>
              </w:rPr>
              <w:t>1.29</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6" w:lineRule="exact"/>
              <w:ind w:right="108"/>
            </w:pPr>
            <w:r>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14/77,7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C663B0" w:rsidP="00576702">
            <w:pPr>
              <w:shd w:val="clear" w:color="auto" w:fill="FFFFFF"/>
              <w:jc w:val="center"/>
            </w:pPr>
            <w:r>
              <w:rPr>
                <w:sz w:val="24"/>
                <w:szCs w:val="24"/>
              </w:rPr>
              <w:t>человек/%</w:t>
            </w:r>
          </w:p>
        </w:tc>
      </w:tr>
      <w:tr w:rsidR="00576702" w:rsidTr="00576702">
        <w:trPr>
          <w:gridAfter w:val="1"/>
          <w:wAfter w:w="18" w:type="dxa"/>
          <w:trHeight w:hRule="exact" w:val="29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145"/>
            </w:pPr>
            <w:r>
              <w:rPr>
                <w:sz w:val="24"/>
                <w:szCs w:val="24"/>
              </w:rPr>
              <w:t>1.29.1</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Высшая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6F11F6" w:rsidP="00576702">
            <w:pPr>
              <w:shd w:val="clear" w:color="auto" w:fill="FFFFFF"/>
              <w:jc w:val="center"/>
              <w:rPr>
                <w:sz w:val="24"/>
                <w:szCs w:val="24"/>
              </w:rPr>
            </w:pPr>
            <w:r w:rsidRPr="008C0242">
              <w:rPr>
                <w:sz w:val="24"/>
                <w:szCs w:val="24"/>
              </w:rPr>
              <w:t>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2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145"/>
            </w:pPr>
            <w:r>
              <w:rPr>
                <w:sz w:val="24"/>
                <w:szCs w:val="24"/>
              </w:rPr>
              <w:t>1.29.2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Первая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14/77,7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56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41"/>
            </w:pPr>
            <w:r>
              <w:rPr>
                <w:sz w:val="24"/>
                <w:szCs w:val="24"/>
              </w:rPr>
              <w:t>1.30</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78" w:lineRule="exact"/>
              <w:ind w:right="481"/>
            </w:pPr>
            <w:r>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18/100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2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149"/>
            </w:pPr>
            <w:r>
              <w:rPr>
                <w:sz w:val="24"/>
                <w:szCs w:val="24"/>
              </w:rPr>
              <w:t>1.30.1</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До 5 лет</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1/5,5</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28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149"/>
            </w:pPr>
            <w:r>
              <w:rPr>
                <w:sz w:val="24"/>
                <w:szCs w:val="24"/>
              </w:rPr>
              <w:t>1.30.2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pPr>
            <w:r>
              <w:rPr>
                <w:sz w:val="24"/>
                <w:szCs w:val="24"/>
              </w:rPr>
              <w:t>Свыше 30 лет</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246F67" w:rsidP="00576702">
            <w:pPr>
              <w:shd w:val="clear" w:color="auto" w:fill="FFFFFF"/>
              <w:jc w:val="center"/>
              <w:rPr>
                <w:sz w:val="24"/>
                <w:szCs w:val="24"/>
              </w:rPr>
            </w:pPr>
            <w:r w:rsidRPr="008C0242">
              <w:rPr>
                <w:sz w:val="24"/>
                <w:szCs w:val="24"/>
              </w:rPr>
              <w:t>14/77,7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1095"/>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45"/>
            </w:pPr>
            <w:r>
              <w:rPr>
                <w:sz w:val="24"/>
                <w:szCs w:val="24"/>
              </w:rPr>
              <w:t>1.31</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6" w:lineRule="exact"/>
              <w:ind w:right="473"/>
            </w:pPr>
            <w:r>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630AF9" w:rsidP="00576702">
            <w:pPr>
              <w:shd w:val="clear" w:color="auto" w:fill="FFFFFF"/>
              <w:jc w:val="center"/>
              <w:rPr>
                <w:sz w:val="24"/>
                <w:szCs w:val="24"/>
              </w:rPr>
            </w:pPr>
            <w:r w:rsidRPr="008C0242">
              <w:rPr>
                <w:sz w:val="24"/>
                <w:szCs w:val="24"/>
              </w:rPr>
              <w:t>1/6,25</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576702">
        <w:trPr>
          <w:gridAfter w:val="1"/>
          <w:wAfter w:w="18" w:type="dxa"/>
          <w:trHeight w:hRule="exact" w:val="99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ind w:left="249"/>
            </w:pPr>
            <w:r>
              <w:rPr>
                <w:sz w:val="24"/>
                <w:szCs w:val="24"/>
              </w:rPr>
              <w:t>1.32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Default="00576702" w:rsidP="00576702">
            <w:pPr>
              <w:shd w:val="clear" w:color="auto" w:fill="FFFFFF"/>
              <w:spacing w:line="286" w:lineRule="exact"/>
              <w:ind w:right="469"/>
            </w:pPr>
            <w:r>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630AF9" w:rsidP="00576702">
            <w:pPr>
              <w:shd w:val="clear" w:color="auto" w:fill="FFFFFF"/>
              <w:jc w:val="center"/>
              <w:rPr>
                <w:sz w:val="24"/>
                <w:szCs w:val="24"/>
              </w:rPr>
            </w:pPr>
            <w:r w:rsidRPr="008C0242">
              <w:rPr>
                <w:sz w:val="24"/>
                <w:szCs w:val="24"/>
              </w:rPr>
              <w:t>6/37,5</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Default="00576702" w:rsidP="00576702">
            <w:pPr>
              <w:shd w:val="clear" w:color="auto" w:fill="FFFFFF"/>
              <w:jc w:val="center"/>
            </w:pPr>
            <w:r>
              <w:rPr>
                <w:sz w:val="24"/>
                <w:szCs w:val="24"/>
              </w:rPr>
              <w:t>человек/%</w:t>
            </w:r>
          </w:p>
        </w:tc>
      </w:tr>
      <w:tr w:rsidR="00576702" w:rsidTr="00630AF9">
        <w:trPr>
          <w:gridAfter w:val="1"/>
          <w:wAfter w:w="18" w:type="dxa"/>
          <w:trHeight w:hRule="exact" w:val="2464"/>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1.33</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8C0242" w:rsidRDefault="00A01205" w:rsidP="00A01205">
            <w:pPr>
              <w:shd w:val="clear" w:color="auto" w:fill="FFFFFF"/>
              <w:jc w:val="center"/>
              <w:rPr>
                <w:sz w:val="24"/>
                <w:szCs w:val="24"/>
              </w:rPr>
            </w:pPr>
            <w:r w:rsidRPr="008C0242">
              <w:rPr>
                <w:sz w:val="24"/>
                <w:szCs w:val="24"/>
              </w:rPr>
              <w:t>15</w:t>
            </w:r>
            <w:r w:rsidR="00630AF9" w:rsidRPr="008C0242">
              <w:rPr>
                <w:sz w:val="24"/>
                <w:szCs w:val="24"/>
              </w:rPr>
              <w:t>/</w:t>
            </w:r>
            <w:r w:rsidRPr="008C0242">
              <w:rPr>
                <w:sz w:val="24"/>
                <w:szCs w:val="24"/>
              </w:rPr>
              <w:t>93,7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630AF9">
        <w:trPr>
          <w:gridAfter w:val="1"/>
          <w:wAfter w:w="18" w:type="dxa"/>
          <w:trHeight w:hRule="exact" w:val="2273"/>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lastRenderedPageBreak/>
              <w:t>1.34</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A01205" w:rsidP="00A01205">
            <w:pPr>
              <w:shd w:val="clear" w:color="auto" w:fill="FFFFFF"/>
              <w:jc w:val="center"/>
              <w:rPr>
                <w:sz w:val="24"/>
                <w:szCs w:val="24"/>
              </w:rPr>
            </w:pPr>
            <w:r>
              <w:rPr>
                <w:sz w:val="24"/>
                <w:szCs w:val="24"/>
              </w:rPr>
              <w:t>15</w:t>
            </w:r>
            <w:r w:rsidR="00630AF9">
              <w:rPr>
                <w:sz w:val="24"/>
                <w:szCs w:val="24"/>
              </w:rPr>
              <w:t>/</w:t>
            </w:r>
            <w:r>
              <w:rPr>
                <w:sz w:val="24"/>
                <w:szCs w:val="24"/>
              </w:rPr>
              <w:t>93,7</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RPr="00355414" w:rsidTr="00576702">
        <w:trPr>
          <w:gridAfter w:val="1"/>
          <w:wAfter w:w="18" w:type="dxa"/>
          <w:trHeight w:hRule="exact" w:val="344"/>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jc w:val="center"/>
              <w:rPr>
                <w:b/>
                <w:sz w:val="24"/>
                <w:szCs w:val="24"/>
              </w:rPr>
            </w:pPr>
            <w:r w:rsidRPr="00355414">
              <w:rPr>
                <w:b/>
                <w:sz w:val="24"/>
                <w:szCs w:val="24"/>
              </w:rPr>
              <w:t>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jc w:val="center"/>
              <w:rPr>
                <w:b/>
                <w:sz w:val="24"/>
                <w:szCs w:val="24"/>
              </w:rPr>
            </w:pPr>
            <w:r w:rsidRPr="00355414">
              <w:rPr>
                <w:b/>
                <w:sz w:val="24"/>
                <w:szCs w:val="24"/>
              </w:rPr>
              <w:t>Инфраструктура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b/>
                <w:sz w:val="24"/>
                <w:szCs w:val="24"/>
              </w:rPr>
            </w:pP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b/>
                <w:sz w:val="24"/>
                <w:szCs w:val="24"/>
              </w:rPr>
            </w:pPr>
          </w:p>
        </w:tc>
      </w:tr>
      <w:tr w:rsidR="00576702" w:rsidTr="00576702">
        <w:trPr>
          <w:gridAfter w:val="1"/>
          <w:wAfter w:w="18" w:type="dxa"/>
          <w:trHeight w:hRule="exact" w:val="42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2.1</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Количество компьютеров в расчете на одного учащегося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0.25</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единиц</w:t>
            </w:r>
          </w:p>
        </w:tc>
      </w:tr>
      <w:tr w:rsidR="00576702" w:rsidTr="00630AF9">
        <w:trPr>
          <w:gridAfter w:val="1"/>
          <w:wAfter w:w="18" w:type="dxa"/>
          <w:trHeight w:hRule="exact" w:val="1211"/>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630AF9" w:rsidP="00576702">
            <w:pPr>
              <w:shd w:val="clear" w:color="auto" w:fill="FFFFFF"/>
              <w:jc w:val="center"/>
              <w:rPr>
                <w:sz w:val="24"/>
                <w:szCs w:val="24"/>
              </w:rPr>
            </w:pPr>
            <w:r>
              <w:rPr>
                <w:sz w:val="24"/>
                <w:szCs w:val="24"/>
              </w:rPr>
              <w:t>12,8</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единиц</w:t>
            </w:r>
          </w:p>
        </w:tc>
      </w:tr>
      <w:tr w:rsidR="00576702" w:rsidTr="00630AF9">
        <w:trPr>
          <w:gridAfter w:val="1"/>
          <w:wAfter w:w="18" w:type="dxa"/>
          <w:trHeight w:hRule="exact" w:val="782"/>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2.3</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Наличие в образовательной организации системы электронного документооборота</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423"/>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Наличие читального зала библиотеки, в том числе:</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A233BB" w:rsidP="00A233BB">
            <w:pPr>
              <w:shd w:val="clear" w:color="auto" w:fill="FFFFFF"/>
              <w:tabs>
                <w:tab w:val="left" w:pos="450"/>
                <w:tab w:val="center" w:pos="598"/>
              </w:tabs>
              <w:jc w:val="center"/>
              <w:rPr>
                <w:sz w:val="24"/>
                <w:szCs w:val="24"/>
              </w:rPr>
            </w:pPr>
            <w:r>
              <w:rPr>
                <w:sz w:val="24"/>
                <w:szCs w:val="24"/>
              </w:rPr>
              <w:t>нет</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630AF9">
        <w:trPr>
          <w:gridAfter w:val="1"/>
          <w:wAfter w:w="18" w:type="dxa"/>
          <w:trHeight w:hRule="exact" w:val="700"/>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2.4.1</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630AF9">
            <w:pPr>
              <w:shd w:val="clear" w:color="auto" w:fill="FFFFFF"/>
              <w:spacing w:line="286" w:lineRule="exact"/>
              <w:rPr>
                <w:sz w:val="24"/>
                <w:szCs w:val="24"/>
              </w:rPr>
            </w:pPr>
            <w:r>
              <w:rPr>
                <w:sz w:val="24"/>
                <w:szCs w:val="24"/>
              </w:rPr>
              <w:t>С обеспечением возможности работы на стационарных компьютерах или использования переносных компьютеров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438"/>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2.4.2</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 xml:space="preserve">С </w:t>
            </w:r>
            <w:proofErr w:type="spellStart"/>
            <w:r>
              <w:rPr>
                <w:sz w:val="24"/>
                <w:szCs w:val="24"/>
              </w:rPr>
              <w:t>медиатекой</w:t>
            </w:r>
            <w:proofErr w:type="spellEnd"/>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416"/>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2.4.3</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Оснащенного средствами сканирования и распознавания текстов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нет</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728"/>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2.4.4</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С выходом в Интернет с компьютеров, расположенных в помещении библиотеки</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427"/>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2.4.5</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С контролируемой распечаткой бумажных материалов</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нет</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да/нет</w:t>
            </w:r>
          </w:p>
        </w:tc>
      </w:tr>
      <w:tr w:rsidR="00576702" w:rsidTr="00576702">
        <w:trPr>
          <w:gridAfter w:val="1"/>
          <w:wAfter w:w="18" w:type="dxa"/>
          <w:trHeight w:hRule="exact" w:val="1279"/>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2.5</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spacing w:line="286" w:lineRule="exact"/>
              <w:ind w:right="469"/>
              <w:rPr>
                <w:sz w:val="24"/>
                <w:szCs w:val="24"/>
              </w:rPr>
            </w:pPr>
            <w:r>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1806" w:rsidP="00576702">
            <w:pPr>
              <w:shd w:val="clear" w:color="auto" w:fill="FFFFFF"/>
              <w:jc w:val="center"/>
              <w:rPr>
                <w:sz w:val="24"/>
                <w:szCs w:val="24"/>
              </w:rPr>
            </w:pPr>
            <w:r>
              <w:rPr>
                <w:sz w:val="24"/>
                <w:szCs w:val="24"/>
              </w:rPr>
              <w:t>149</w:t>
            </w:r>
            <w:r w:rsidR="00576702">
              <w:rPr>
                <w:sz w:val="24"/>
                <w:szCs w:val="24"/>
              </w:rPr>
              <w:t>/100</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человек/%</w:t>
            </w:r>
          </w:p>
        </w:tc>
      </w:tr>
      <w:tr w:rsidR="00576702" w:rsidTr="00630AF9">
        <w:trPr>
          <w:gridAfter w:val="1"/>
          <w:wAfter w:w="18" w:type="dxa"/>
          <w:trHeight w:hRule="exact" w:val="927"/>
        </w:trPr>
        <w:tc>
          <w:tcPr>
            <w:tcW w:w="1042" w:type="dxa"/>
            <w:gridSpan w:val="2"/>
            <w:tcBorders>
              <w:top w:val="single" w:sz="6" w:space="0" w:color="auto"/>
              <w:left w:val="single" w:sz="6" w:space="0" w:color="auto"/>
              <w:bottom w:val="single" w:sz="6" w:space="0" w:color="auto"/>
              <w:right w:val="single" w:sz="6" w:space="0" w:color="auto"/>
            </w:tcBorders>
            <w:shd w:val="clear" w:color="auto" w:fill="FFFFFF"/>
          </w:tcPr>
          <w:p w:rsidR="00576702" w:rsidRPr="00355414" w:rsidRDefault="00576702" w:rsidP="00576702">
            <w:pPr>
              <w:shd w:val="clear" w:color="auto" w:fill="FFFFFF"/>
              <w:ind w:left="249"/>
              <w:rPr>
                <w:sz w:val="24"/>
                <w:szCs w:val="24"/>
              </w:rPr>
            </w:pPr>
            <w:r>
              <w:rPr>
                <w:sz w:val="24"/>
                <w:szCs w:val="24"/>
              </w:rPr>
              <w:t>2.6</w:t>
            </w:r>
          </w:p>
        </w:tc>
        <w:tc>
          <w:tcPr>
            <w:tcW w:w="6613" w:type="dxa"/>
            <w:tcBorders>
              <w:top w:val="single" w:sz="6" w:space="0" w:color="auto"/>
              <w:left w:val="single" w:sz="6" w:space="0" w:color="auto"/>
              <w:bottom w:val="single" w:sz="6" w:space="0" w:color="auto"/>
              <w:right w:val="single" w:sz="6" w:space="0" w:color="auto"/>
            </w:tcBorders>
            <w:shd w:val="clear" w:color="auto" w:fill="FFFFFF"/>
          </w:tcPr>
          <w:p w:rsidR="00576702" w:rsidRPr="00041B8D" w:rsidRDefault="00576702" w:rsidP="00576702">
            <w:pPr>
              <w:shd w:val="clear" w:color="auto" w:fill="FFFFFF"/>
              <w:spacing w:line="286" w:lineRule="exact"/>
              <w:ind w:right="469"/>
              <w:rPr>
                <w:sz w:val="24"/>
                <w:szCs w:val="24"/>
              </w:rPr>
            </w:pPr>
            <w:r w:rsidRPr="00041B8D">
              <w:rPr>
                <w:sz w:val="24"/>
                <w:szCs w:val="24"/>
              </w:rPr>
              <w:t>Общая площадь помещений, в которых осуществляется образовательная деятельность, в расчете на одного учащегося</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576702" w:rsidRPr="00355414" w:rsidRDefault="00576702" w:rsidP="00576702">
            <w:pPr>
              <w:shd w:val="clear" w:color="auto" w:fill="FFFFFF"/>
              <w:jc w:val="center"/>
              <w:rPr>
                <w:sz w:val="24"/>
                <w:szCs w:val="24"/>
              </w:rPr>
            </w:pPr>
            <w:r>
              <w:rPr>
                <w:sz w:val="24"/>
                <w:szCs w:val="24"/>
              </w:rPr>
              <w:t>8.18</w:t>
            </w:r>
          </w:p>
        </w:tc>
        <w:tc>
          <w:tcPr>
            <w:tcW w:w="1557" w:type="dxa"/>
            <w:tcBorders>
              <w:top w:val="single" w:sz="6" w:space="0" w:color="auto"/>
              <w:left w:val="single" w:sz="4" w:space="0" w:color="auto"/>
              <w:bottom w:val="single" w:sz="6" w:space="0" w:color="auto"/>
              <w:right w:val="single" w:sz="6" w:space="0" w:color="auto"/>
            </w:tcBorders>
            <w:shd w:val="clear" w:color="auto" w:fill="FFFFFF"/>
          </w:tcPr>
          <w:p w:rsidR="00576702" w:rsidRPr="00355414" w:rsidRDefault="00576702" w:rsidP="00576702">
            <w:pPr>
              <w:shd w:val="clear" w:color="auto" w:fill="FFFFFF"/>
              <w:jc w:val="center"/>
              <w:rPr>
                <w:sz w:val="24"/>
                <w:szCs w:val="24"/>
              </w:rPr>
            </w:pPr>
            <w:proofErr w:type="spellStart"/>
            <w:r>
              <w:rPr>
                <w:sz w:val="24"/>
                <w:szCs w:val="24"/>
              </w:rPr>
              <w:t>кв.м</w:t>
            </w:r>
            <w:proofErr w:type="spellEnd"/>
          </w:p>
        </w:tc>
      </w:tr>
    </w:tbl>
    <w:p w:rsidR="00981A21" w:rsidRDefault="00981A21" w:rsidP="0036342A">
      <w:pPr>
        <w:tabs>
          <w:tab w:val="left" w:pos="3435"/>
        </w:tabs>
        <w:rPr>
          <w:lang w:eastAsia="en-US"/>
        </w:rPr>
      </w:pPr>
    </w:p>
    <w:p w:rsidR="00981A21" w:rsidRPr="00981A21" w:rsidRDefault="00981A21" w:rsidP="00981A21">
      <w:pPr>
        <w:rPr>
          <w:lang w:eastAsia="en-US"/>
        </w:rPr>
      </w:pPr>
    </w:p>
    <w:p w:rsidR="00981A21" w:rsidRPr="00981A21" w:rsidRDefault="00981A21" w:rsidP="00981A21">
      <w:pPr>
        <w:rPr>
          <w:lang w:eastAsia="en-US"/>
        </w:rPr>
      </w:pPr>
    </w:p>
    <w:p w:rsidR="00981A21" w:rsidRDefault="00981A21" w:rsidP="00981A21">
      <w:pPr>
        <w:rPr>
          <w:lang w:eastAsia="en-US"/>
        </w:rPr>
      </w:pPr>
    </w:p>
    <w:p w:rsidR="00981A21" w:rsidRPr="00204721" w:rsidRDefault="00981A21" w:rsidP="003763F2">
      <w:pPr>
        <w:pStyle w:val="a3"/>
        <w:shd w:val="clear" w:color="auto" w:fill="auto"/>
        <w:spacing w:before="0" w:after="0" w:line="250" w:lineRule="exact"/>
        <w:ind w:left="-142" w:firstLine="709"/>
        <w:jc w:val="both"/>
        <w:rPr>
          <w:sz w:val="24"/>
          <w:szCs w:val="24"/>
        </w:rPr>
      </w:pPr>
      <w:r w:rsidRPr="00204721">
        <w:rPr>
          <w:sz w:val="24"/>
          <w:szCs w:val="24"/>
        </w:rPr>
        <w:t>Анализ показателей деятельности шкоды позволил определить:</w:t>
      </w:r>
    </w:p>
    <w:p w:rsidR="00981A21" w:rsidRPr="00204721" w:rsidRDefault="00981A21" w:rsidP="003763F2">
      <w:pPr>
        <w:pStyle w:val="a3"/>
        <w:numPr>
          <w:ilvl w:val="0"/>
          <w:numId w:val="12"/>
        </w:numPr>
        <w:shd w:val="clear" w:color="auto" w:fill="auto"/>
        <w:tabs>
          <w:tab w:val="left" w:pos="919"/>
        </w:tabs>
        <w:spacing w:before="0" w:after="0" w:line="250" w:lineRule="exact"/>
        <w:ind w:left="-142" w:firstLine="709"/>
        <w:jc w:val="both"/>
        <w:rPr>
          <w:sz w:val="24"/>
          <w:szCs w:val="24"/>
        </w:rPr>
      </w:pPr>
      <w:r w:rsidRPr="00204721">
        <w:rPr>
          <w:sz w:val="24"/>
          <w:szCs w:val="24"/>
        </w:rPr>
        <w:t>в школе работает хорошо подготовленный педагогический коллектив, мотивированный на деятельность по развитию образовательного учреждения;</w:t>
      </w:r>
    </w:p>
    <w:p w:rsidR="00981A21" w:rsidRPr="00204721" w:rsidRDefault="00981A21" w:rsidP="003763F2">
      <w:pPr>
        <w:pStyle w:val="a3"/>
        <w:numPr>
          <w:ilvl w:val="0"/>
          <w:numId w:val="12"/>
        </w:numPr>
        <w:shd w:val="clear" w:color="auto" w:fill="auto"/>
        <w:tabs>
          <w:tab w:val="left" w:pos="895"/>
        </w:tabs>
        <w:spacing w:before="0" w:after="0" w:line="250" w:lineRule="exact"/>
        <w:ind w:left="-142" w:firstLine="709"/>
        <w:jc w:val="both"/>
        <w:rPr>
          <w:sz w:val="24"/>
          <w:szCs w:val="24"/>
        </w:rPr>
      </w:pPr>
      <w:r w:rsidRPr="00204721">
        <w:rPr>
          <w:sz w:val="24"/>
          <w:szCs w:val="24"/>
        </w:rPr>
        <w:t xml:space="preserve">в образовательном учреждении нет </w:t>
      </w:r>
      <w:proofErr w:type="gramStart"/>
      <w:r w:rsidRPr="00204721">
        <w:rPr>
          <w:sz w:val="24"/>
          <w:szCs w:val="24"/>
        </w:rPr>
        <w:t>выпускников</w:t>
      </w:r>
      <w:proofErr w:type="gramEnd"/>
      <w:r w:rsidRPr="00204721">
        <w:rPr>
          <w:sz w:val="24"/>
          <w:szCs w:val="24"/>
        </w:rPr>
        <w:t xml:space="preserve"> не получивших документ об образовании, уровень подготовки выпускников позволяет им продолжать получать образование в средних и профессиональных заведениях.</w:t>
      </w:r>
    </w:p>
    <w:p w:rsidR="00981A21" w:rsidRPr="00204721" w:rsidRDefault="00981A21" w:rsidP="003763F2">
      <w:pPr>
        <w:pStyle w:val="a3"/>
        <w:numPr>
          <w:ilvl w:val="0"/>
          <w:numId w:val="12"/>
        </w:numPr>
        <w:shd w:val="clear" w:color="auto" w:fill="auto"/>
        <w:tabs>
          <w:tab w:val="left" w:pos="948"/>
        </w:tabs>
        <w:spacing w:before="0" w:after="0" w:line="250" w:lineRule="exact"/>
        <w:ind w:left="-142" w:firstLine="709"/>
        <w:jc w:val="both"/>
        <w:rPr>
          <w:sz w:val="24"/>
          <w:szCs w:val="24"/>
        </w:rPr>
      </w:pPr>
      <w:r w:rsidRPr="00204721">
        <w:rPr>
          <w:sz w:val="24"/>
          <w:szCs w:val="24"/>
        </w:rPr>
        <w:t>использование современных педагогических технологий (в том числе - информационно- коммуникационных технологий) способствует повышению качества образовательного процесса.</w:t>
      </w:r>
    </w:p>
    <w:p w:rsidR="00981A21" w:rsidRPr="00204721" w:rsidRDefault="00981A21" w:rsidP="003763F2">
      <w:pPr>
        <w:pStyle w:val="a3"/>
        <w:shd w:val="clear" w:color="auto" w:fill="auto"/>
        <w:spacing w:before="0" w:after="0" w:line="250" w:lineRule="exact"/>
        <w:ind w:left="-142" w:firstLine="709"/>
        <w:jc w:val="both"/>
        <w:rPr>
          <w:sz w:val="24"/>
          <w:szCs w:val="24"/>
        </w:rPr>
      </w:pPr>
      <w:r w:rsidRPr="00204721">
        <w:rPr>
          <w:sz w:val="24"/>
          <w:szCs w:val="24"/>
        </w:rPr>
        <w:t>В ходе анализа выявлены следующие проблемы:</w:t>
      </w:r>
    </w:p>
    <w:p w:rsidR="00981A21" w:rsidRPr="00204721" w:rsidRDefault="00981A21" w:rsidP="003763F2">
      <w:pPr>
        <w:pStyle w:val="a3"/>
        <w:shd w:val="clear" w:color="auto" w:fill="auto"/>
        <w:spacing w:before="0" w:after="0" w:line="250" w:lineRule="exact"/>
        <w:ind w:left="-142" w:firstLine="709"/>
        <w:jc w:val="both"/>
        <w:rPr>
          <w:sz w:val="24"/>
          <w:szCs w:val="24"/>
        </w:rPr>
      </w:pPr>
      <w:r w:rsidRPr="00204721">
        <w:rPr>
          <w:sz w:val="24"/>
          <w:szCs w:val="24"/>
        </w:rPr>
        <w:t>-недостаточно эффективно осуществляется внедрение педагогами дистанционной формы обучения.</w:t>
      </w:r>
    </w:p>
    <w:p w:rsidR="00981A21" w:rsidRPr="00204721" w:rsidRDefault="00981A21" w:rsidP="003763F2">
      <w:pPr>
        <w:pStyle w:val="a3"/>
        <w:shd w:val="clear" w:color="auto" w:fill="auto"/>
        <w:spacing w:before="0" w:after="225" w:line="250" w:lineRule="exact"/>
        <w:ind w:left="-142" w:firstLine="709"/>
        <w:jc w:val="both"/>
        <w:rPr>
          <w:sz w:val="24"/>
          <w:szCs w:val="24"/>
        </w:rPr>
      </w:pPr>
      <w:r w:rsidRPr="00204721">
        <w:rPr>
          <w:sz w:val="24"/>
          <w:szCs w:val="24"/>
        </w:rPr>
        <w:t>-требуется активнее повышать уровень квалификации (категорию) педагогов.</w:t>
      </w:r>
    </w:p>
    <w:p w:rsidR="00981A21" w:rsidRPr="00204721" w:rsidRDefault="00981A21" w:rsidP="003763F2">
      <w:pPr>
        <w:pStyle w:val="11"/>
        <w:keepNext/>
        <w:keepLines/>
        <w:shd w:val="clear" w:color="auto" w:fill="auto"/>
        <w:spacing w:after="0" w:line="269" w:lineRule="exact"/>
        <w:ind w:left="2160"/>
        <w:jc w:val="both"/>
        <w:rPr>
          <w:sz w:val="24"/>
          <w:szCs w:val="24"/>
        </w:rPr>
      </w:pPr>
      <w:bookmarkStart w:id="20" w:name="bookmark26"/>
      <w:r w:rsidRPr="00204721">
        <w:rPr>
          <w:sz w:val="24"/>
          <w:szCs w:val="24"/>
        </w:rPr>
        <w:lastRenderedPageBreak/>
        <w:t>Перспект</w:t>
      </w:r>
      <w:r w:rsidR="00A01205" w:rsidRPr="00204721">
        <w:rPr>
          <w:sz w:val="24"/>
          <w:szCs w:val="24"/>
        </w:rPr>
        <w:t>ивные направления работы на 20</w:t>
      </w:r>
      <w:r w:rsidR="00204721" w:rsidRPr="00204721">
        <w:rPr>
          <w:sz w:val="24"/>
          <w:szCs w:val="24"/>
        </w:rPr>
        <w:t>22</w:t>
      </w:r>
      <w:r w:rsidRPr="00204721">
        <w:rPr>
          <w:sz w:val="24"/>
          <w:szCs w:val="24"/>
        </w:rPr>
        <w:t xml:space="preserve"> год:</w:t>
      </w:r>
      <w:bookmarkEnd w:id="20"/>
    </w:p>
    <w:p w:rsidR="00A233BB" w:rsidRPr="00204721" w:rsidRDefault="00A233BB" w:rsidP="00A233BB">
      <w:pPr>
        <w:spacing w:line="276" w:lineRule="auto"/>
        <w:rPr>
          <w:sz w:val="24"/>
          <w:szCs w:val="24"/>
        </w:rPr>
      </w:pPr>
      <w:r w:rsidRPr="00204721">
        <w:rPr>
          <w:sz w:val="24"/>
          <w:szCs w:val="24"/>
        </w:rPr>
        <w:t xml:space="preserve">- повышение эффективности и результативности образовательного и воспитательного процесса в школе; </w:t>
      </w:r>
    </w:p>
    <w:p w:rsidR="00A233BB" w:rsidRPr="00204721" w:rsidRDefault="00A233BB" w:rsidP="00A233BB">
      <w:pPr>
        <w:spacing w:line="276" w:lineRule="auto"/>
        <w:rPr>
          <w:sz w:val="24"/>
        </w:rPr>
      </w:pPr>
      <w:r w:rsidRPr="00204721">
        <w:rPr>
          <w:sz w:val="24"/>
        </w:rPr>
        <w:t xml:space="preserve">- развитие социально-значимых качеств учащихся; </w:t>
      </w:r>
    </w:p>
    <w:p w:rsidR="00A233BB" w:rsidRPr="00204721" w:rsidRDefault="00A233BB" w:rsidP="00A233BB">
      <w:pPr>
        <w:spacing w:line="276" w:lineRule="auto"/>
        <w:rPr>
          <w:sz w:val="24"/>
        </w:rPr>
      </w:pPr>
      <w:r w:rsidRPr="00204721">
        <w:rPr>
          <w:sz w:val="24"/>
        </w:rPr>
        <w:t xml:space="preserve">- обеспечение оптимального уровня квалификации педагогических кадров, необходимого для успешного развития и функционирования школы; </w:t>
      </w:r>
    </w:p>
    <w:p w:rsidR="00A233BB" w:rsidRPr="00204721" w:rsidRDefault="00A233BB" w:rsidP="00A233BB">
      <w:pPr>
        <w:spacing w:line="276" w:lineRule="auto"/>
        <w:rPr>
          <w:sz w:val="24"/>
        </w:rPr>
      </w:pPr>
      <w:r w:rsidRPr="00204721">
        <w:rPr>
          <w:sz w:val="24"/>
        </w:rPr>
        <w:t xml:space="preserve">- совершенствование работы, направленной на сохранение и укрепление здоровья школьников и привитие им навыков здорового образа жизни; </w:t>
      </w:r>
    </w:p>
    <w:p w:rsidR="00A01205" w:rsidRPr="00204721" w:rsidRDefault="00A233BB" w:rsidP="00A233BB">
      <w:pPr>
        <w:spacing w:line="276" w:lineRule="auto"/>
        <w:rPr>
          <w:sz w:val="32"/>
          <w:lang w:eastAsia="en-US"/>
        </w:rPr>
      </w:pPr>
      <w:r w:rsidRPr="00204721">
        <w:rPr>
          <w:sz w:val="24"/>
        </w:rPr>
        <w:t xml:space="preserve">- организация работы по планомерной подготовке школьников к сдаче ГИА </w:t>
      </w:r>
    </w:p>
    <w:p w:rsidR="00A01205" w:rsidRDefault="00A01205" w:rsidP="00981A21">
      <w:pPr>
        <w:jc w:val="right"/>
        <w:rPr>
          <w:sz w:val="24"/>
          <w:lang w:eastAsia="en-US"/>
        </w:rPr>
      </w:pPr>
    </w:p>
    <w:p w:rsidR="00AD3A3E" w:rsidRPr="00981A21" w:rsidRDefault="00981A21" w:rsidP="00981A21">
      <w:pPr>
        <w:jc w:val="right"/>
        <w:rPr>
          <w:sz w:val="24"/>
          <w:lang w:eastAsia="en-US"/>
        </w:rPr>
      </w:pPr>
      <w:r w:rsidRPr="00981A21">
        <w:rPr>
          <w:sz w:val="24"/>
          <w:lang w:eastAsia="en-US"/>
        </w:rPr>
        <w:t xml:space="preserve">Директор МОУ «СОШ п. </w:t>
      </w:r>
      <w:proofErr w:type="gramStart"/>
      <w:r w:rsidRPr="00981A21">
        <w:rPr>
          <w:sz w:val="24"/>
          <w:lang w:eastAsia="en-US"/>
        </w:rPr>
        <w:t>Знаменский»</w:t>
      </w:r>
      <w:r w:rsidR="003763F2">
        <w:rPr>
          <w:sz w:val="24"/>
          <w:lang w:eastAsia="en-US"/>
        </w:rPr>
        <w:t xml:space="preserve">   </w:t>
      </w:r>
      <w:proofErr w:type="gramEnd"/>
      <w:r w:rsidR="003763F2">
        <w:rPr>
          <w:sz w:val="24"/>
          <w:lang w:eastAsia="en-US"/>
        </w:rPr>
        <w:t xml:space="preserve">                            Ш</w:t>
      </w:r>
      <w:r w:rsidRPr="00981A21">
        <w:rPr>
          <w:sz w:val="24"/>
          <w:lang w:eastAsia="en-US"/>
        </w:rPr>
        <w:t>абанов В.И.</w:t>
      </w:r>
    </w:p>
    <w:sectPr w:rsidR="00AD3A3E" w:rsidRPr="00981A21" w:rsidSect="00F206E7">
      <w:footerReference w:type="default" r:id="rId8"/>
      <w:pgSz w:w="11906" w:h="16838"/>
      <w:pgMar w:top="426" w:right="707" w:bottom="567" w:left="1276"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D8" w:rsidRDefault="00D342D8" w:rsidP="00F206E7">
      <w:r>
        <w:separator/>
      </w:r>
    </w:p>
  </w:endnote>
  <w:endnote w:type="continuationSeparator" w:id="0">
    <w:p w:rsidR="00D342D8" w:rsidRDefault="00D342D8" w:rsidP="00F2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079"/>
      <w:docPartObj>
        <w:docPartGallery w:val="Page Numbers (Bottom of Page)"/>
        <w:docPartUnique/>
      </w:docPartObj>
    </w:sdtPr>
    <w:sdtEndPr/>
    <w:sdtContent>
      <w:p w:rsidR="003C25EA" w:rsidRDefault="003C25EA">
        <w:pPr>
          <w:pStyle w:val="ac"/>
          <w:jc w:val="right"/>
        </w:pPr>
        <w:r>
          <w:fldChar w:fldCharType="begin"/>
        </w:r>
        <w:r>
          <w:instrText xml:space="preserve"> PAGE   \* MERGEFORMAT </w:instrText>
        </w:r>
        <w:r>
          <w:fldChar w:fldCharType="separate"/>
        </w:r>
        <w:r w:rsidR="00EA6154">
          <w:rPr>
            <w:noProof/>
          </w:rPr>
          <w:t>2</w:t>
        </w:r>
        <w:r>
          <w:rPr>
            <w:noProof/>
          </w:rPr>
          <w:fldChar w:fldCharType="end"/>
        </w:r>
      </w:p>
    </w:sdtContent>
  </w:sdt>
  <w:p w:rsidR="003C25EA" w:rsidRDefault="003C25E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D8" w:rsidRDefault="00D342D8" w:rsidP="00F206E7">
      <w:r>
        <w:separator/>
      </w:r>
    </w:p>
  </w:footnote>
  <w:footnote w:type="continuationSeparator" w:id="0">
    <w:p w:rsidR="00D342D8" w:rsidRDefault="00D342D8" w:rsidP="00F206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36FD9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7"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15:restartNumberingAfterBreak="0">
    <w:nsid w:val="09814492"/>
    <w:multiLevelType w:val="hybridMultilevel"/>
    <w:tmpl w:val="C6E6FC88"/>
    <w:lvl w:ilvl="0" w:tplc="17DC9682">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9" w15:restartNumberingAfterBreak="0">
    <w:nsid w:val="13E43C19"/>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455520EA"/>
    <w:multiLevelType w:val="hybridMultilevel"/>
    <w:tmpl w:val="E19E1CBE"/>
    <w:lvl w:ilvl="0" w:tplc="17DC9682">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1" w15:restartNumberingAfterBreak="0">
    <w:nsid w:val="47195F7F"/>
    <w:multiLevelType w:val="hybridMultilevel"/>
    <w:tmpl w:val="B2FE437C"/>
    <w:lvl w:ilvl="0" w:tplc="17DC9682">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15:restartNumberingAfterBreak="0">
    <w:nsid w:val="78FF1967"/>
    <w:multiLevelType w:val="hybridMultilevel"/>
    <w:tmpl w:val="4A7C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0E61B0"/>
    <w:multiLevelType w:val="hybridMultilevel"/>
    <w:tmpl w:val="BBC40694"/>
    <w:lvl w:ilvl="0" w:tplc="17DC9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3"/>
  </w:num>
  <w:num w:numId="6">
    <w:abstractNumId w:val="11"/>
  </w:num>
  <w:num w:numId="7">
    <w:abstractNumId w:val="10"/>
  </w:num>
  <w:num w:numId="8">
    <w:abstractNumId w:val="13"/>
  </w:num>
  <w:num w:numId="9">
    <w:abstractNumId w:val="4"/>
  </w:num>
  <w:num w:numId="10">
    <w:abstractNumId w:val="5"/>
  </w:num>
  <w:num w:numId="11">
    <w:abstractNumId w:val="8"/>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0B"/>
    <w:rsid w:val="0002798A"/>
    <w:rsid w:val="00030925"/>
    <w:rsid w:val="00031F1B"/>
    <w:rsid w:val="00034AB6"/>
    <w:rsid w:val="000363B3"/>
    <w:rsid w:val="00052DDB"/>
    <w:rsid w:val="000554BA"/>
    <w:rsid w:val="0007212C"/>
    <w:rsid w:val="00096040"/>
    <w:rsid w:val="00097E13"/>
    <w:rsid w:val="000A25EB"/>
    <w:rsid w:val="000C118A"/>
    <w:rsid w:val="000D0441"/>
    <w:rsid w:val="000F0B17"/>
    <w:rsid w:val="000F5DDF"/>
    <w:rsid w:val="00116E93"/>
    <w:rsid w:val="00123384"/>
    <w:rsid w:val="00127BAB"/>
    <w:rsid w:val="00130A6D"/>
    <w:rsid w:val="00150743"/>
    <w:rsid w:val="0015454A"/>
    <w:rsid w:val="0017236F"/>
    <w:rsid w:val="001D014C"/>
    <w:rsid w:val="001E0FD2"/>
    <w:rsid w:val="001F1213"/>
    <w:rsid w:val="00204721"/>
    <w:rsid w:val="00207D8E"/>
    <w:rsid w:val="00213249"/>
    <w:rsid w:val="00246F67"/>
    <w:rsid w:val="00270B5C"/>
    <w:rsid w:val="002B353A"/>
    <w:rsid w:val="002C46ED"/>
    <w:rsid w:val="002C5B88"/>
    <w:rsid w:val="002F0BF0"/>
    <w:rsid w:val="003152D1"/>
    <w:rsid w:val="00327162"/>
    <w:rsid w:val="00344890"/>
    <w:rsid w:val="00361B8E"/>
    <w:rsid w:val="0036342A"/>
    <w:rsid w:val="00363ED5"/>
    <w:rsid w:val="003709DB"/>
    <w:rsid w:val="003763F2"/>
    <w:rsid w:val="00377398"/>
    <w:rsid w:val="00382027"/>
    <w:rsid w:val="00387E81"/>
    <w:rsid w:val="003A03CB"/>
    <w:rsid w:val="003A1041"/>
    <w:rsid w:val="003A60CA"/>
    <w:rsid w:val="003B1C43"/>
    <w:rsid w:val="003B3853"/>
    <w:rsid w:val="003C25EA"/>
    <w:rsid w:val="003D3037"/>
    <w:rsid w:val="003D5265"/>
    <w:rsid w:val="003F3305"/>
    <w:rsid w:val="003F37F6"/>
    <w:rsid w:val="00402D28"/>
    <w:rsid w:val="00420C26"/>
    <w:rsid w:val="00421730"/>
    <w:rsid w:val="004671B0"/>
    <w:rsid w:val="00474DF5"/>
    <w:rsid w:val="004A01CF"/>
    <w:rsid w:val="004B0F42"/>
    <w:rsid w:val="004B722D"/>
    <w:rsid w:val="005123D2"/>
    <w:rsid w:val="00526006"/>
    <w:rsid w:val="00526D41"/>
    <w:rsid w:val="00530FF9"/>
    <w:rsid w:val="00543E9B"/>
    <w:rsid w:val="00550D08"/>
    <w:rsid w:val="005677C8"/>
    <w:rsid w:val="00570639"/>
    <w:rsid w:val="00571806"/>
    <w:rsid w:val="00575EC4"/>
    <w:rsid w:val="00576702"/>
    <w:rsid w:val="0058504A"/>
    <w:rsid w:val="0059345B"/>
    <w:rsid w:val="005B1099"/>
    <w:rsid w:val="005C0B63"/>
    <w:rsid w:val="005C20DF"/>
    <w:rsid w:val="005D5E68"/>
    <w:rsid w:val="005E4009"/>
    <w:rsid w:val="005E5DCD"/>
    <w:rsid w:val="005E7842"/>
    <w:rsid w:val="005F68C4"/>
    <w:rsid w:val="00602EAC"/>
    <w:rsid w:val="006036DB"/>
    <w:rsid w:val="00614B1D"/>
    <w:rsid w:val="00630AF9"/>
    <w:rsid w:val="00631113"/>
    <w:rsid w:val="00667DC0"/>
    <w:rsid w:val="006716D8"/>
    <w:rsid w:val="0068371F"/>
    <w:rsid w:val="006854E3"/>
    <w:rsid w:val="00693788"/>
    <w:rsid w:val="006A2178"/>
    <w:rsid w:val="006A59B6"/>
    <w:rsid w:val="006B65B6"/>
    <w:rsid w:val="006D4432"/>
    <w:rsid w:val="006F11F6"/>
    <w:rsid w:val="006F3A72"/>
    <w:rsid w:val="006F5A0D"/>
    <w:rsid w:val="00726562"/>
    <w:rsid w:val="00741435"/>
    <w:rsid w:val="00746C09"/>
    <w:rsid w:val="00746DD3"/>
    <w:rsid w:val="00753923"/>
    <w:rsid w:val="0076518A"/>
    <w:rsid w:val="007669CC"/>
    <w:rsid w:val="00777176"/>
    <w:rsid w:val="007778DD"/>
    <w:rsid w:val="0079192A"/>
    <w:rsid w:val="00795FF8"/>
    <w:rsid w:val="007C7FFE"/>
    <w:rsid w:val="00813C2F"/>
    <w:rsid w:val="00822F65"/>
    <w:rsid w:val="008241E7"/>
    <w:rsid w:val="00825953"/>
    <w:rsid w:val="00826132"/>
    <w:rsid w:val="0082645F"/>
    <w:rsid w:val="008329F4"/>
    <w:rsid w:val="008335C3"/>
    <w:rsid w:val="00841E2B"/>
    <w:rsid w:val="00857854"/>
    <w:rsid w:val="00866550"/>
    <w:rsid w:val="00877A40"/>
    <w:rsid w:val="0089334C"/>
    <w:rsid w:val="008A7A57"/>
    <w:rsid w:val="008C0242"/>
    <w:rsid w:val="008C2B9D"/>
    <w:rsid w:val="008C5BDD"/>
    <w:rsid w:val="008C6566"/>
    <w:rsid w:val="008D2DE6"/>
    <w:rsid w:val="008E6AF8"/>
    <w:rsid w:val="00915986"/>
    <w:rsid w:val="009265C0"/>
    <w:rsid w:val="00934443"/>
    <w:rsid w:val="00941E49"/>
    <w:rsid w:val="009440AB"/>
    <w:rsid w:val="00953101"/>
    <w:rsid w:val="0095505E"/>
    <w:rsid w:val="00972B02"/>
    <w:rsid w:val="00976C56"/>
    <w:rsid w:val="00981A21"/>
    <w:rsid w:val="009910AB"/>
    <w:rsid w:val="0099363A"/>
    <w:rsid w:val="00993EF0"/>
    <w:rsid w:val="00994EFF"/>
    <w:rsid w:val="0099760B"/>
    <w:rsid w:val="009A530E"/>
    <w:rsid w:val="009B3B20"/>
    <w:rsid w:val="009D6DD6"/>
    <w:rsid w:val="009E0E7C"/>
    <w:rsid w:val="00A01205"/>
    <w:rsid w:val="00A233BB"/>
    <w:rsid w:val="00A52274"/>
    <w:rsid w:val="00A722DB"/>
    <w:rsid w:val="00A732F3"/>
    <w:rsid w:val="00A754C1"/>
    <w:rsid w:val="00A8083D"/>
    <w:rsid w:val="00A81DC2"/>
    <w:rsid w:val="00A9756D"/>
    <w:rsid w:val="00AB6E71"/>
    <w:rsid w:val="00AC53E2"/>
    <w:rsid w:val="00AD3A3E"/>
    <w:rsid w:val="00AD44DE"/>
    <w:rsid w:val="00AD6AF4"/>
    <w:rsid w:val="00AD7763"/>
    <w:rsid w:val="00AE5CF3"/>
    <w:rsid w:val="00AE7137"/>
    <w:rsid w:val="00AF3042"/>
    <w:rsid w:val="00AF5B7F"/>
    <w:rsid w:val="00B03BCB"/>
    <w:rsid w:val="00B111B2"/>
    <w:rsid w:val="00B120D6"/>
    <w:rsid w:val="00B14718"/>
    <w:rsid w:val="00B26C4B"/>
    <w:rsid w:val="00B27551"/>
    <w:rsid w:val="00B537B6"/>
    <w:rsid w:val="00B66AAD"/>
    <w:rsid w:val="00B7291E"/>
    <w:rsid w:val="00B9338D"/>
    <w:rsid w:val="00BA338E"/>
    <w:rsid w:val="00BE0C81"/>
    <w:rsid w:val="00BE1346"/>
    <w:rsid w:val="00BF2274"/>
    <w:rsid w:val="00BF2551"/>
    <w:rsid w:val="00C00291"/>
    <w:rsid w:val="00C0752F"/>
    <w:rsid w:val="00C413E9"/>
    <w:rsid w:val="00C471FE"/>
    <w:rsid w:val="00C51D2A"/>
    <w:rsid w:val="00C663B0"/>
    <w:rsid w:val="00C87B49"/>
    <w:rsid w:val="00C9074F"/>
    <w:rsid w:val="00C96C4F"/>
    <w:rsid w:val="00CA0612"/>
    <w:rsid w:val="00CC686B"/>
    <w:rsid w:val="00CE0050"/>
    <w:rsid w:val="00CE259E"/>
    <w:rsid w:val="00CE6405"/>
    <w:rsid w:val="00CF27D8"/>
    <w:rsid w:val="00D02C9A"/>
    <w:rsid w:val="00D335AD"/>
    <w:rsid w:val="00D342D8"/>
    <w:rsid w:val="00D579C2"/>
    <w:rsid w:val="00D61302"/>
    <w:rsid w:val="00D6327A"/>
    <w:rsid w:val="00D7336B"/>
    <w:rsid w:val="00D84D72"/>
    <w:rsid w:val="00DA6289"/>
    <w:rsid w:val="00DA7AA1"/>
    <w:rsid w:val="00DB72ED"/>
    <w:rsid w:val="00DC63B0"/>
    <w:rsid w:val="00DE62F1"/>
    <w:rsid w:val="00DF5F0B"/>
    <w:rsid w:val="00E14277"/>
    <w:rsid w:val="00E21DA2"/>
    <w:rsid w:val="00E47048"/>
    <w:rsid w:val="00E75353"/>
    <w:rsid w:val="00E769C6"/>
    <w:rsid w:val="00E85750"/>
    <w:rsid w:val="00E97DBA"/>
    <w:rsid w:val="00EA6154"/>
    <w:rsid w:val="00EC1514"/>
    <w:rsid w:val="00EC6B07"/>
    <w:rsid w:val="00ED466A"/>
    <w:rsid w:val="00EE72D8"/>
    <w:rsid w:val="00EF5977"/>
    <w:rsid w:val="00F1271E"/>
    <w:rsid w:val="00F16496"/>
    <w:rsid w:val="00F206E7"/>
    <w:rsid w:val="00F2231C"/>
    <w:rsid w:val="00F343D2"/>
    <w:rsid w:val="00F40CB4"/>
    <w:rsid w:val="00F6261A"/>
    <w:rsid w:val="00F65501"/>
    <w:rsid w:val="00F70241"/>
    <w:rsid w:val="00F70F06"/>
    <w:rsid w:val="00F766F3"/>
    <w:rsid w:val="00F87467"/>
    <w:rsid w:val="00F876E4"/>
    <w:rsid w:val="00F95F03"/>
    <w:rsid w:val="00FA163C"/>
    <w:rsid w:val="00FA56EC"/>
    <w:rsid w:val="00FA7843"/>
    <w:rsid w:val="00FB0CAD"/>
    <w:rsid w:val="00FB459A"/>
    <w:rsid w:val="00FC1B50"/>
    <w:rsid w:val="00FC2C41"/>
    <w:rsid w:val="00FC6116"/>
    <w:rsid w:val="00FC6A20"/>
    <w:rsid w:val="00FE5404"/>
    <w:rsid w:val="00FE653B"/>
    <w:rsid w:val="00FF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48A8"/>
  <w15:docId w15:val="{D6600CE7-5480-4464-BE1D-BC0B1CEE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F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1"/>
    <w:uiPriority w:val="99"/>
    <w:rsid w:val="00DF5F0B"/>
    <w:rPr>
      <w:rFonts w:ascii="Times New Roman" w:hAnsi="Times New Roman" w:cs="Times New Roman"/>
      <w:b/>
      <w:bCs/>
      <w:sz w:val="23"/>
      <w:szCs w:val="23"/>
      <w:shd w:val="clear" w:color="auto" w:fill="FFFFFF"/>
    </w:rPr>
  </w:style>
  <w:style w:type="character" w:customStyle="1" w:styleId="10">
    <w:name w:val="Основной текст Знак1"/>
    <w:basedOn w:val="a0"/>
    <w:link w:val="a3"/>
    <w:uiPriority w:val="99"/>
    <w:rsid w:val="00DF5F0B"/>
    <w:rPr>
      <w:rFonts w:ascii="Times New Roman" w:hAnsi="Times New Roman" w:cs="Times New Roman"/>
      <w:sz w:val="23"/>
      <w:szCs w:val="23"/>
      <w:shd w:val="clear" w:color="auto" w:fill="FFFFFF"/>
    </w:rPr>
  </w:style>
  <w:style w:type="paragraph" w:styleId="a3">
    <w:name w:val="Body Text"/>
    <w:basedOn w:val="a"/>
    <w:link w:val="10"/>
    <w:uiPriority w:val="99"/>
    <w:rsid w:val="00DF5F0B"/>
    <w:pPr>
      <w:shd w:val="clear" w:color="auto" w:fill="FFFFFF"/>
      <w:spacing w:before="240" w:after="420" w:line="240" w:lineRule="atLeast"/>
      <w:ind w:hanging="240"/>
    </w:pPr>
    <w:rPr>
      <w:rFonts w:eastAsiaTheme="minorHAnsi"/>
      <w:sz w:val="23"/>
      <w:szCs w:val="23"/>
      <w:lang w:eastAsia="en-US"/>
    </w:rPr>
  </w:style>
  <w:style w:type="character" w:customStyle="1" w:styleId="a4">
    <w:name w:val="Основной текст Знак"/>
    <w:basedOn w:val="a0"/>
    <w:uiPriority w:val="99"/>
    <w:semiHidden/>
    <w:rsid w:val="00DF5F0B"/>
    <w:rPr>
      <w:rFonts w:ascii="Times New Roman" w:eastAsia="Times New Roman" w:hAnsi="Times New Roman" w:cs="Times New Roman"/>
      <w:sz w:val="20"/>
      <w:szCs w:val="20"/>
      <w:lang w:eastAsia="ru-RU"/>
    </w:rPr>
  </w:style>
  <w:style w:type="paragraph" w:customStyle="1" w:styleId="11">
    <w:name w:val="Заголовок №11"/>
    <w:basedOn w:val="a"/>
    <w:link w:val="1"/>
    <w:uiPriority w:val="99"/>
    <w:rsid w:val="00DF5F0B"/>
    <w:pPr>
      <w:shd w:val="clear" w:color="auto" w:fill="FFFFFF"/>
      <w:spacing w:after="120" w:line="240" w:lineRule="atLeast"/>
      <w:outlineLvl w:val="0"/>
    </w:pPr>
    <w:rPr>
      <w:rFonts w:eastAsiaTheme="minorHAnsi"/>
      <w:b/>
      <w:bCs/>
      <w:sz w:val="23"/>
      <w:szCs w:val="23"/>
      <w:lang w:eastAsia="en-US"/>
    </w:rPr>
  </w:style>
  <w:style w:type="character" w:customStyle="1" w:styleId="a5">
    <w:name w:val="Основной текст + Курсив"/>
    <w:basedOn w:val="10"/>
    <w:uiPriority w:val="99"/>
    <w:rsid w:val="00DF5F0B"/>
    <w:rPr>
      <w:rFonts w:ascii="Times New Roman" w:hAnsi="Times New Roman" w:cs="Times New Roman"/>
      <w:i/>
      <w:iCs/>
      <w:spacing w:val="0"/>
      <w:sz w:val="23"/>
      <w:szCs w:val="23"/>
      <w:shd w:val="clear" w:color="auto" w:fill="FFFFFF"/>
    </w:rPr>
  </w:style>
  <w:style w:type="character" w:customStyle="1" w:styleId="6">
    <w:name w:val="Основной текст (6)_"/>
    <w:basedOn w:val="a0"/>
    <w:link w:val="60"/>
    <w:uiPriority w:val="99"/>
    <w:rsid w:val="00DF5F0B"/>
    <w:rPr>
      <w:rFonts w:ascii="Times New Roman" w:hAnsi="Times New Roman" w:cs="Times New Roman"/>
      <w:i/>
      <w:iCs/>
      <w:sz w:val="23"/>
      <w:szCs w:val="23"/>
      <w:shd w:val="clear" w:color="auto" w:fill="FFFFFF"/>
    </w:rPr>
  </w:style>
  <w:style w:type="character" w:customStyle="1" w:styleId="61">
    <w:name w:val="Основной текст (6) + Не курсив"/>
    <w:basedOn w:val="6"/>
    <w:uiPriority w:val="99"/>
    <w:rsid w:val="00DF5F0B"/>
    <w:rPr>
      <w:rFonts w:ascii="Times New Roman" w:hAnsi="Times New Roman" w:cs="Times New Roman"/>
      <w:i/>
      <w:iCs/>
      <w:sz w:val="23"/>
      <w:szCs w:val="23"/>
      <w:shd w:val="clear" w:color="auto" w:fill="FFFFFF"/>
    </w:rPr>
  </w:style>
  <w:style w:type="paragraph" w:customStyle="1" w:styleId="60">
    <w:name w:val="Основной текст (6)"/>
    <w:basedOn w:val="a"/>
    <w:link w:val="6"/>
    <w:uiPriority w:val="99"/>
    <w:rsid w:val="00DF5F0B"/>
    <w:pPr>
      <w:shd w:val="clear" w:color="auto" w:fill="FFFFFF"/>
      <w:spacing w:line="274" w:lineRule="exact"/>
      <w:jc w:val="both"/>
    </w:pPr>
    <w:rPr>
      <w:rFonts w:eastAsiaTheme="minorHAnsi"/>
      <w:i/>
      <w:iCs/>
      <w:sz w:val="23"/>
      <w:szCs w:val="23"/>
      <w:lang w:eastAsia="en-US"/>
    </w:rPr>
  </w:style>
  <w:style w:type="character" w:customStyle="1" w:styleId="7">
    <w:name w:val="Основной текст (7)_"/>
    <w:basedOn w:val="a0"/>
    <w:link w:val="71"/>
    <w:uiPriority w:val="99"/>
    <w:rsid w:val="008D2DE6"/>
    <w:rPr>
      <w:rFonts w:ascii="Times New Roman" w:hAnsi="Times New Roman" w:cs="Times New Roman"/>
      <w:b/>
      <w:bCs/>
      <w:sz w:val="23"/>
      <w:szCs w:val="23"/>
      <w:shd w:val="clear" w:color="auto" w:fill="FFFFFF"/>
    </w:rPr>
  </w:style>
  <w:style w:type="paragraph" w:customStyle="1" w:styleId="71">
    <w:name w:val="Основной текст (7)1"/>
    <w:basedOn w:val="a"/>
    <w:link w:val="7"/>
    <w:uiPriority w:val="99"/>
    <w:rsid w:val="008D2DE6"/>
    <w:pPr>
      <w:shd w:val="clear" w:color="auto" w:fill="FFFFFF"/>
      <w:spacing w:line="240" w:lineRule="atLeast"/>
    </w:pPr>
    <w:rPr>
      <w:rFonts w:eastAsiaTheme="minorHAnsi"/>
      <w:b/>
      <w:bCs/>
      <w:sz w:val="23"/>
      <w:szCs w:val="23"/>
      <w:lang w:eastAsia="en-US"/>
    </w:rPr>
  </w:style>
  <w:style w:type="character" w:customStyle="1" w:styleId="2">
    <w:name w:val="Подпись к таблице (2)_"/>
    <w:basedOn w:val="a0"/>
    <w:link w:val="20"/>
    <w:uiPriority w:val="99"/>
    <w:rsid w:val="008D2DE6"/>
    <w:rPr>
      <w:rFonts w:ascii="Times New Roman" w:hAnsi="Times New Roman" w:cs="Times New Roman"/>
      <w:i/>
      <w:iCs/>
      <w:sz w:val="23"/>
      <w:szCs w:val="23"/>
      <w:shd w:val="clear" w:color="auto" w:fill="FFFFFF"/>
    </w:rPr>
  </w:style>
  <w:style w:type="paragraph" w:customStyle="1" w:styleId="20">
    <w:name w:val="Подпись к таблице (2)"/>
    <w:basedOn w:val="a"/>
    <w:link w:val="2"/>
    <w:uiPriority w:val="99"/>
    <w:rsid w:val="008D2DE6"/>
    <w:pPr>
      <w:shd w:val="clear" w:color="auto" w:fill="FFFFFF"/>
      <w:spacing w:line="240" w:lineRule="atLeast"/>
    </w:pPr>
    <w:rPr>
      <w:rFonts w:eastAsiaTheme="minorHAnsi"/>
      <w:i/>
      <w:iCs/>
      <w:sz w:val="23"/>
      <w:szCs w:val="23"/>
      <w:lang w:eastAsia="en-US"/>
    </w:rPr>
  </w:style>
  <w:style w:type="character" w:customStyle="1" w:styleId="a6">
    <w:name w:val="Подпись к таблице_"/>
    <w:basedOn w:val="a0"/>
    <w:link w:val="12"/>
    <w:uiPriority w:val="99"/>
    <w:rsid w:val="00CE0050"/>
    <w:rPr>
      <w:rFonts w:ascii="Times New Roman" w:hAnsi="Times New Roman" w:cs="Times New Roman"/>
      <w:b/>
      <w:bCs/>
      <w:sz w:val="23"/>
      <w:szCs w:val="23"/>
      <w:shd w:val="clear" w:color="auto" w:fill="FFFFFF"/>
    </w:rPr>
  </w:style>
  <w:style w:type="paragraph" w:customStyle="1" w:styleId="12">
    <w:name w:val="Подпись к таблице1"/>
    <w:basedOn w:val="a"/>
    <w:link w:val="a6"/>
    <w:uiPriority w:val="99"/>
    <w:rsid w:val="00CE0050"/>
    <w:pPr>
      <w:shd w:val="clear" w:color="auto" w:fill="FFFFFF"/>
      <w:spacing w:line="240" w:lineRule="atLeast"/>
    </w:pPr>
    <w:rPr>
      <w:rFonts w:eastAsiaTheme="minorHAnsi"/>
      <w:b/>
      <w:bCs/>
      <w:sz w:val="23"/>
      <w:szCs w:val="23"/>
      <w:lang w:eastAsia="en-US"/>
    </w:rPr>
  </w:style>
  <w:style w:type="character" w:customStyle="1" w:styleId="13">
    <w:name w:val="Заголовок №1 (3)_"/>
    <w:basedOn w:val="a0"/>
    <w:link w:val="130"/>
    <w:uiPriority w:val="99"/>
    <w:rsid w:val="00CE0050"/>
    <w:rPr>
      <w:rFonts w:ascii="Times New Roman" w:hAnsi="Times New Roman" w:cs="Times New Roman"/>
      <w:b/>
      <w:bCs/>
      <w:i/>
      <w:iCs/>
      <w:sz w:val="23"/>
      <w:szCs w:val="23"/>
      <w:shd w:val="clear" w:color="auto" w:fill="FFFFFF"/>
    </w:rPr>
  </w:style>
  <w:style w:type="paragraph" w:customStyle="1" w:styleId="130">
    <w:name w:val="Заголовок №1 (3)"/>
    <w:basedOn w:val="a"/>
    <w:link w:val="13"/>
    <w:uiPriority w:val="99"/>
    <w:rsid w:val="00CE0050"/>
    <w:pPr>
      <w:shd w:val="clear" w:color="auto" w:fill="FFFFFF"/>
      <w:spacing w:line="274" w:lineRule="exact"/>
      <w:ind w:firstLine="300"/>
      <w:jc w:val="both"/>
      <w:outlineLvl w:val="0"/>
    </w:pPr>
    <w:rPr>
      <w:rFonts w:eastAsiaTheme="minorHAnsi"/>
      <w:b/>
      <w:bCs/>
      <w:i/>
      <w:iCs/>
      <w:sz w:val="23"/>
      <w:szCs w:val="23"/>
      <w:lang w:eastAsia="en-US"/>
    </w:rPr>
  </w:style>
  <w:style w:type="character" w:customStyle="1" w:styleId="8">
    <w:name w:val="Основной текст (8)_"/>
    <w:basedOn w:val="a0"/>
    <w:link w:val="81"/>
    <w:uiPriority w:val="99"/>
    <w:locked/>
    <w:rsid w:val="00EF5977"/>
    <w:rPr>
      <w:rFonts w:ascii="Times New Roman" w:hAnsi="Times New Roman" w:cs="Times New Roman"/>
      <w:b/>
      <w:bCs/>
      <w:i/>
      <w:iCs/>
      <w:sz w:val="23"/>
      <w:szCs w:val="23"/>
      <w:shd w:val="clear" w:color="auto" w:fill="FFFFFF"/>
    </w:rPr>
  </w:style>
  <w:style w:type="character" w:customStyle="1" w:styleId="9">
    <w:name w:val="Основной текст (9)_"/>
    <w:basedOn w:val="a0"/>
    <w:link w:val="90"/>
    <w:uiPriority w:val="99"/>
    <w:locked/>
    <w:rsid w:val="00EF5977"/>
    <w:rPr>
      <w:rFonts w:ascii="Times New Roman" w:hAnsi="Times New Roman" w:cs="Times New Roman"/>
      <w:noProof/>
      <w:sz w:val="23"/>
      <w:szCs w:val="23"/>
      <w:shd w:val="clear" w:color="auto" w:fill="FFFFFF"/>
    </w:rPr>
  </w:style>
  <w:style w:type="character" w:customStyle="1" w:styleId="100">
    <w:name w:val="Основной текст (10)_"/>
    <w:basedOn w:val="a0"/>
    <w:link w:val="101"/>
    <w:uiPriority w:val="99"/>
    <w:locked/>
    <w:rsid w:val="00EF5977"/>
    <w:rPr>
      <w:rFonts w:ascii="Times New Roman" w:hAnsi="Times New Roman" w:cs="Times New Roman"/>
      <w:i/>
      <w:iCs/>
      <w:noProof/>
      <w:sz w:val="19"/>
      <w:szCs w:val="19"/>
      <w:shd w:val="clear" w:color="auto" w:fill="FFFFFF"/>
    </w:rPr>
  </w:style>
  <w:style w:type="character" w:customStyle="1" w:styleId="110">
    <w:name w:val="Основной текст (11)_"/>
    <w:basedOn w:val="a0"/>
    <w:link w:val="111"/>
    <w:uiPriority w:val="99"/>
    <w:locked/>
    <w:rsid w:val="00EF5977"/>
    <w:rPr>
      <w:rFonts w:ascii="Times New Roman" w:hAnsi="Times New Roman" w:cs="Times New Roman"/>
      <w:b/>
      <w:bCs/>
      <w:noProof/>
      <w:sz w:val="23"/>
      <w:szCs w:val="23"/>
      <w:shd w:val="clear" w:color="auto" w:fill="FFFFFF"/>
    </w:rPr>
  </w:style>
  <w:style w:type="paragraph" w:customStyle="1" w:styleId="81">
    <w:name w:val="Основной текст (8)1"/>
    <w:basedOn w:val="a"/>
    <w:link w:val="8"/>
    <w:uiPriority w:val="99"/>
    <w:rsid w:val="00EF5977"/>
    <w:pPr>
      <w:shd w:val="clear" w:color="auto" w:fill="FFFFFF"/>
      <w:spacing w:line="240" w:lineRule="atLeast"/>
    </w:pPr>
    <w:rPr>
      <w:rFonts w:eastAsiaTheme="minorHAnsi"/>
      <w:b/>
      <w:bCs/>
      <w:i/>
      <w:iCs/>
      <w:sz w:val="23"/>
      <w:szCs w:val="23"/>
      <w:lang w:eastAsia="en-US"/>
    </w:rPr>
  </w:style>
  <w:style w:type="paragraph" w:customStyle="1" w:styleId="90">
    <w:name w:val="Основной текст (9)"/>
    <w:basedOn w:val="a"/>
    <w:link w:val="9"/>
    <w:uiPriority w:val="99"/>
    <w:rsid w:val="00EF5977"/>
    <w:pPr>
      <w:shd w:val="clear" w:color="auto" w:fill="FFFFFF"/>
      <w:spacing w:line="240" w:lineRule="atLeast"/>
      <w:jc w:val="right"/>
    </w:pPr>
    <w:rPr>
      <w:rFonts w:eastAsiaTheme="minorHAnsi"/>
      <w:noProof/>
      <w:sz w:val="23"/>
      <w:szCs w:val="23"/>
      <w:lang w:eastAsia="en-US"/>
    </w:rPr>
  </w:style>
  <w:style w:type="paragraph" w:customStyle="1" w:styleId="101">
    <w:name w:val="Основной текст (10)"/>
    <w:basedOn w:val="a"/>
    <w:link w:val="100"/>
    <w:uiPriority w:val="99"/>
    <w:rsid w:val="00EF5977"/>
    <w:pPr>
      <w:shd w:val="clear" w:color="auto" w:fill="FFFFFF"/>
      <w:spacing w:line="240" w:lineRule="atLeast"/>
      <w:jc w:val="right"/>
    </w:pPr>
    <w:rPr>
      <w:rFonts w:eastAsiaTheme="minorHAnsi"/>
      <w:i/>
      <w:iCs/>
      <w:noProof/>
      <w:sz w:val="19"/>
      <w:szCs w:val="19"/>
      <w:lang w:eastAsia="en-US"/>
    </w:rPr>
  </w:style>
  <w:style w:type="paragraph" w:customStyle="1" w:styleId="111">
    <w:name w:val="Основной текст (11)"/>
    <w:basedOn w:val="a"/>
    <w:link w:val="110"/>
    <w:uiPriority w:val="99"/>
    <w:rsid w:val="00EF5977"/>
    <w:pPr>
      <w:shd w:val="clear" w:color="auto" w:fill="FFFFFF"/>
      <w:spacing w:after="120" w:line="240" w:lineRule="atLeast"/>
    </w:pPr>
    <w:rPr>
      <w:rFonts w:eastAsiaTheme="minorHAnsi"/>
      <w:b/>
      <w:bCs/>
      <w:noProof/>
      <w:sz w:val="23"/>
      <w:szCs w:val="23"/>
      <w:lang w:eastAsia="en-US"/>
    </w:rPr>
  </w:style>
  <w:style w:type="character" w:customStyle="1" w:styleId="3">
    <w:name w:val="Подпись к таблице (3)_"/>
    <w:basedOn w:val="a0"/>
    <w:link w:val="30"/>
    <w:uiPriority w:val="99"/>
    <w:locked/>
    <w:rsid w:val="00FB459A"/>
    <w:rPr>
      <w:rFonts w:ascii="Times New Roman" w:hAnsi="Times New Roman" w:cs="Times New Roman"/>
      <w:sz w:val="23"/>
      <w:szCs w:val="23"/>
      <w:shd w:val="clear" w:color="auto" w:fill="FFFFFF"/>
    </w:rPr>
  </w:style>
  <w:style w:type="character" w:customStyle="1" w:styleId="4">
    <w:name w:val="Подпись к таблице (4)_"/>
    <w:basedOn w:val="a0"/>
    <w:link w:val="41"/>
    <w:uiPriority w:val="99"/>
    <w:locked/>
    <w:rsid w:val="00FB459A"/>
    <w:rPr>
      <w:rFonts w:ascii="Times New Roman" w:hAnsi="Times New Roman" w:cs="Times New Roman"/>
      <w:b/>
      <w:bCs/>
      <w:i/>
      <w:iCs/>
      <w:sz w:val="23"/>
      <w:szCs w:val="23"/>
      <w:shd w:val="clear" w:color="auto" w:fill="FFFFFF"/>
    </w:rPr>
  </w:style>
  <w:style w:type="paragraph" w:customStyle="1" w:styleId="30">
    <w:name w:val="Подпись к таблице (3)"/>
    <w:basedOn w:val="a"/>
    <w:link w:val="3"/>
    <w:uiPriority w:val="99"/>
    <w:rsid w:val="00FB459A"/>
    <w:pPr>
      <w:shd w:val="clear" w:color="auto" w:fill="FFFFFF"/>
      <w:spacing w:line="269" w:lineRule="exact"/>
      <w:jc w:val="both"/>
    </w:pPr>
    <w:rPr>
      <w:rFonts w:eastAsiaTheme="minorHAnsi"/>
      <w:sz w:val="23"/>
      <w:szCs w:val="23"/>
      <w:lang w:eastAsia="en-US"/>
    </w:rPr>
  </w:style>
  <w:style w:type="paragraph" w:customStyle="1" w:styleId="41">
    <w:name w:val="Подпись к таблице (4)1"/>
    <w:basedOn w:val="a"/>
    <w:link w:val="4"/>
    <w:uiPriority w:val="99"/>
    <w:rsid w:val="00FB459A"/>
    <w:pPr>
      <w:shd w:val="clear" w:color="auto" w:fill="FFFFFF"/>
      <w:spacing w:line="274" w:lineRule="exact"/>
    </w:pPr>
    <w:rPr>
      <w:rFonts w:eastAsiaTheme="minorHAnsi"/>
      <w:b/>
      <w:bCs/>
      <w:i/>
      <w:iCs/>
      <w:sz w:val="23"/>
      <w:szCs w:val="23"/>
      <w:lang w:eastAsia="en-US"/>
    </w:rPr>
  </w:style>
  <w:style w:type="paragraph" w:styleId="a7">
    <w:name w:val="List Paragraph"/>
    <w:basedOn w:val="a"/>
    <w:uiPriority w:val="34"/>
    <w:qFormat/>
    <w:rsid w:val="00420C26"/>
    <w:pPr>
      <w:ind w:left="720"/>
      <w:contextualSpacing/>
    </w:pPr>
  </w:style>
  <w:style w:type="character" w:customStyle="1" w:styleId="21">
    <w:name w:val="Подпись к таблице2"/>
    <w:basedOn w:val="a6"/>
    <w:uiPriority w:val="99"/>
    <w:rsid w:val="00213249"/>
    <w:rPr>
      <w:rFonts w:ascii="Times New Roman" w:hAnsi="Times New Roman" w:cs="Times New Roman"/>
      <w:b/>
      <w:bCs/>
      <w:spacing w:val="0"/>
      <w:sz w:val="23"/>
      <w:szCs w:val="23"/>
      <w:u w:val="single"/>
      <w:shd w:val="clear" w:color="auto" w:fill="FFFFFF"/>
    </w:rPr>
  </w:style>
  <w:style w:type="paragraph" w:styleId="a8">
    <w:name w:val="No Spacing"/>
    <w:uiPriority w:val="1"/>
    <w:qFormat/>
    <w:rsid w:val="00213249"/>
    <w:pPr>
      <w:spacing w:after="0" w:line="240" w:lineRule="auto"/>
    </w:pPr>
    <w:rPr>
      <w:rFonts w:ascii="Calibri" w:eastAsia="Calibri" w:hAnsi="Calibri" w:cs="Times New Roman"/>
    </w:rPr>
  </w:style>
  <w:style w:type="character" w:customStyle="1" w:styleId="42">
    <w:name w:val="Подпись к таблице (4)2"/>
    <w:basedOn w:val="4"/>
    <w:uiPriority w:val="99"/>
    <w:rsid w:val="00826132"/>
    <w:rPr>
      <w:rFonts w:ascii="Times New Roman" w:hAnsi="Times New Roman" w:cs="Times New Roman"/>
      <w:b/>
      <w:bCs/>
      <w:i/>
      <w:iCs/>
      <w:spacing w:val="0"/>
      <w:sz w:val="23"/>
      <w:szCs w:val="23"/>
      <w:u w:val="single"/>
      <w:shd w:val="clear" w:color="auto" w:fill="FFFFFF"/>
    </w:rPr>
  </w:style>
  <w:style w:type="character" w:customStyle="1" w:styleId="610">
    <w:name w:val="Основной текст (6) + Не курсив1"/>
    <w:basedOn w:val="6"/>
    <w:uiPriority w:val="99"/>
    <w:rsid w:val="00826132"/>
    <w:rPr>
      <w:rFonts w:ascii="Times New Roman" w:hAnsi="Times New Roman" w:cs="Times New Roman"/>
      <w:i/>
      <w:iCs/>
      <w:spacing w:val="0"/>
      <w:sz w:val="23"/>
      <w:szCs w:val="23"/>
      <w:shd w:val="clear" w:color="auto" w:fill="FFFFFF"/>
    </w:rPr>
  </w:style>
  <w:style w:type="character" w:customStyle="1" w:styleId="22">
    <w:name w:val="Основной текст + Полужирный2"/>
    <w:basedOn w:val="10"/>
    <w:uiPriority w:val="99"/>
    <w:rsid w:val="0036342A"/>
    <w:rPr>
      <w:rFonts w:ascii="Times New Roman" w:hAnsi="Times New Roman" w:cs="Times New Roman"/>
      <w:b/>
      <w:bCs/>
      <w:spacing w:val="0"/>
      <w:sz w:val="23"/>
      <w:szCs w:val="23"/>
      <w:shd w:val="clear" w:color="auto" w:fill="FFFFFF"/>
    </w:rPr>
  </w:style>
  <w:style w:type="character" w:customStyle="1" w:styleId="120">
    <w:name w:val="Заголовок №1 (2)_"/>
    <w:basedOn w:val="a0"/>
    <w:link w:val="121"/>
    <w:uiPriority w:val="99"/>
    <w:locked/>
    <w:rsid w:val="00AD3A3E"/>
    <w:rPr>
      <w:rFonts w:ascii="Times New Roman" w:hAnsi="Times New Roman" w:cs="Times New Roman"/>
      <w:sz w:val="23"/>
      <w:szCs w:val="23"/>
      <w:shd w:val="clear" w:color="auto" w:fill="FFFFFF"/>
    </w:rPr>
  </w:style>
  <w:style w:type="character" w:customStyle="1" w:styleId="122">
    <w:name w:val="Заголовок №12"/>
    <w:basedOn w:val="1"/>
    <w:uiPriority w:val="99"/>
    <w:rsid w:val="00AD3A3E"/>
    <w:rPr>
      <w:rFonts w:ascii="Times New Roman" w:hAnsi="Times New Roman" w:cs="Times New Roman"/>
      <w:b/>
      <w:bCs/>
      <w:spacing w:val="0"/>
      <w:sz w:val="23"/>
      <w:szCs w:val="23"/>
      <w:u w:val="single"/>
      <w:shd w:val="clear" w:color="auto" w:fill="FFFFFF"/>
    </w:rPr>
  </w:style>
  <w:style w:type="character" w:customStyle="1" w:styleId="12pt">
    <w:name w:val="Основной текст + 12 pt"/>
    <w:aliases w:val="Полужирный2"/>
    <w:basedOn w:val="10"/>
    <w:uiPriority w:val="99"/>
    <w:rsid w:val="00AD3A3E"/>
    <w:rPr>
      <w:rFonts w:ascii="Times New Roman" w:hAnsi="Times New Roman" w:cs="Times New Roman"/>
      <w:b/>
      <w:bCs/>
      <w:spacing w:val="0"/>
      <w:sz w:val="24"/>
      <w:szCs w:val="24"/>
      <w:shd w:val="clear" w:color="auto" w:fill="FFFFFF"/>
    </w:rPr>
  </w:style>
  <w:style w:type="character" w:customStyle="1" w:styleId="14">
    <w:name w:val="Заголовок №1 + Не полужирный"/>
    <w:basedOn w:val="1"/>
    <w:uiPriority w:val="99"/>
    <w:rsid w:val="00AD3A3E"/>
    <w:rPr>
      <w:rFonts w:ascii="Times New Roman" w:hAnsi="Times New Roman" w:cs="Times New Roman"/>
      <w:b/>
      <w:bCs/>
      <w:spacing w:val="0"/>
      <w:sz w:val="23"/>
      <w:szCs w:val="23"/>
      <w:u w:val="single"/>
      <w:shd w:val="clear" w:color="auto" w:fill="FFFFFF"/>
    </w:rPr>
  </w:style>
  <w:style w:type="character" w:customStyle="1" w:styleId="123">
    <w:name w:val="Заголовок №1 (2) + Полужирный"/>
    <w:basedOn w:val="120"/>
    <w:uiPriority w:val="99"/>
    <w:rsid w:val="00AD3A3E"/>
    <w:rPr>
      <w:rFonts w:ascii="Times New Roman" w:hAnsi="Times New Roman" w:cs="Times New Roman"/>
      <w:b/>
      <w:bCs/>
      <w:sz w:val="23"/>
      <w:szCs w:val="23"/>
      <w:shd w:val="clear" w:color="auto" w:fill="FFFFFF"/>
    </w:rPr>
  </w:style>
  <w:style w:type="character" w:customStyle="1" w:styleId="12pt1">
    <w:name w:val="Основной текст + 12 pt1"/>
    <w:aliases w:val="Полужирный1"/>
    <w:basedOn w:val="10"/>
    <w:uiPriority w:val="99"/>
    <w:rsid w:val="00AD3A3E"/>
    <w:rPr>
      <w:rFonts w:ascii="Times New Roman" w:hAnsi="Times New Roman" w:cs="Times New Roman"/>
      <w:b/>
      <w:bCs/>
      <w:spacing w:val="0"/>
      <w:sz w:val="24"/>
      <w:szCs w:val="24"/>
      <w:shd w:val="clear" w:color="auto" w:fill="FFFFFF"/>
    </w:rPr>
  </w:style>
  <w:style w:type="character" w:customStyle="1" w:styleId="15">
    <w:name w:val="Основной текст + Полужирный1"/>
    <w:basedOn w:val="10"/>
    <w:uiPriority w:val="99"/>
    <w:rsid w:val="00AD3A3E"/>
    <w:rPr>
      <w:rFonts w:ascii="Times New Roman" w:hAnsi="Times New Roman" w:cs="Times New Roman"/>
      <w:b/>
      <w:bCs/>
      <w:spacing w:val="0"/>
      <w:sz w:val="23"/>
      <w:szCs w:val="23"/>
      <w:shd w:val="clear" w:color="auto" w:fill="FFFFFF"/>
    </w:rPr>
  </w:style>
  <w:style w:type="paragraph" w:customStyle="1" w:styleId="121">
    <w:name w:val="Заголовок №1 (2)1"/>
    <w:basedOn w:val="a"/>
    <w:link w:val="120"/>
    <w:uiPriority w:val="99"/>
    <w:rsid w:val="00AD3A3E"/>
    <w:pPr>
      <w:shd w:val="clear" w:color="auto" w:fill="FFFFFF"/>
      <w:spacing w:before="1740" w:line="240" w:lineRule="atLeast"/>
      <w:outlineLvl w:val="0"/>
    </w:pPr>
    <w:rPr>
      <w:rFonts w:eastAsiaTheme="minorHAnsi"/>
      <w:sz w:val="23"/>
      <w:szCs w:val="23"/>
      <w:lang w:eastAsia="en-US"/>
    </w:rPr>
  </w:style>
  <w:style w:type="table" w:styleId="a9">
    <w:name w:val="Table Grid"/>
    <w:basedOn w:val="a1"/>
    <w:uiPriority w:val="59"/>
    <w:rsid w:val="00FA56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semiHidden/>
    <w:unhideWhenUsed/>
    <w:rsid w:val="00F206E7"/>
    <w:pPr>
      <w:tabs>
        <w:tab w:val="center" w:pos="4677"/>
        <w:tab w:val="right" w:pos="9355"/>
      </w:tabs>
    </w:pPr>
  </w:style>
  <w:style w:type="character" w:customStyle="1" w:styleId="ab">
    <w:name w:val="Верхний колонтитул Знак"/>
    <w:basedOn w:val="a0"/>
    <w:link w:val="aa"/>
    <w:uiPriority w:val="99"/>
    <w:semiHidden/>
    <w:rsid w:val="00F206E7"/>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F206E7"/>
    <w:pPr>
      <w:tabs>
        <w:tab w:val="center" w:pos="4677"/>
        <w:tab w:val="right" w:pos="9355"/>
      </w:tabs>
    </w:pPr>
  </w:style>
  <w:style w:type="character" w:customStyle="1" w:styleId="ad">
    <w:name w:val="Нижний колонтитул Знак"/>
    <w:basedOn w:val="a0"/>
    <w:link w:val="ac"/>
    <w:uiPriority w:val="99"/>
    <w:rsid w:val="00F206E7"/>
    <w:rPr>
      <w:rFonts w:ascii="Times New Roman" w:eastAsia="Times New Roman" w:hAnsi="Times New Roman" w:cs="Times New Roman"/>
      <w:sz w:val="20"/>
      <w:szCs w:val="20"/>
      <w:lang w:eastAsia="ru-RU"/>
    </w:rPr>
  </w:style>
  <w:style w:type="character" w:customStyle="1" w:styleId="extendedtext-short">
    <w:name w:val="extendedtext-short"/>
    <w:basedOn w:val="a0"/>
    <w:rsid w:val="0074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49E8-CD2D-46C4-9EFB-95CF274E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19</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14</cp:revision>
  <cp:lastPrinted>2019-05-06T07:08:00Z</cp:lastPrinted>
  <dcterms:created xsi:type="dcterms:W3CDTF">2022-04-08T09:44:00Z</dcterms:created>
  <dcterms:modified xsi:type="dcterms:W3CDTF">2022-04-21T11:03:00Z</dcterms:modified>
</cp:coreProperties>
</file>